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D98DE" w14:textId="77777777" w:rsidR="00E270D4" w:rsidRPr="00E270D4" w:rsidRDefault="00E270D4" w:rsidP="00E270D4">
      <w:pPr>
        <w:rPr>
          <w:rFonts w:eastAsia="맑은 고딕"/>
          <w:b/>
          <w:bCs/>
          <w:lang w:eastAsia="ko-KR"/>
        </w:rPr>
      </w:pPr>
      <w:r w:rsidRPr="00E270D4">
        <w:rPr>
          <w:rFonts w:ascii="Segoe UI Emoji" w:eastAsia="맑은 고딕" w:hAnsi="Segoe UI Emoji" w:cs="Segoe UI Emoji"/>
          <w:b/>
          <w:bCs/>
          <w:lang w:eastAsia="ko-KR"/>
        </w:rPr>
        <w:t>📄</w:t>
      </w:r>
      <w:r w:rsidRPr="00E270D4">
        <w:rPr>
          <w:rFonts w:eastAsia="맑은 고딕"/>
          <w:b/>
          <w:bCs/>
          <w:lang w:eastAsia="ko-KR"/>
        </w:rPr>
        <w:t xml:space="preserve"> [</w:t>
      </w:r>
      <w:r w:rsidRPr="00E270D4">
        <w:rPr>
          <w:rFonts w:eastAsia="맑은 고딕"/>
          <w:b/>
          <w:bCs/>
          <w:lang w:eastAsia="ko-KR"/>
        </w:rPr>
        <w:t>특허</w:t>
      </w:r>
      <w:r w:rsidRPr="00E270D4">
        <w:rPr>
          <w:rFonts w:eastAsia="맑은 고딕"/>
          <w:b/>
          <w:bCs/>
          <w:lang w:eastAsia="ko-KR"/>
        </w:rPr>
        <w:t xml:space="preserve"> </w:t>
      </w:r>
      <w:r w:rsidRPr="00E270D4">
        <w:rPr>
          <w:rFonts w:eastAsia="맑은 고딕"/>
          <w:b/>
          <w:bCs/>
          <w:lang w:eastAsia="ko-KR"/>
        </w:rPr>
        <w:t>기술</w:t>
      </w:r>
      <w:r w:rsidRPr="00E270D4">
        <w:rPr>
          <w:rFonts w:eastAsia="맑은 고딕"/>
          <w:b/>
          <w:bCs/>
          <w:lang w:eastAsia="ko-KR"/>
        </w:rPr>
        <w:t xml:space="preserve"> </w:t>
      </w:r>
      <w:r w:rsidRPr="00E270D4">
        <w:rPr>
          <w:rFonts w:eastAsia="맑은 고딕"/>
          <w:b/>
          <w:bCs/>
          <w:lang w:eastAsia="ko-KR"/>
        </w:rPr>
        <w:t>요약문서</w:t>
      </w:r>
      <w:r w:rsidRPr="00E270D4">
        <w:rPr>
          <w:rFonts w:eastAsia="맑은 고딕"/>
          <w:b/>
          <w:bCs/>
          <w:lang w:eastAsia="ko-KR"/>
        </w:rPr>
        <w:t xml:space="preserve"> – </w:t>
      </w:r>
      <w:r w:rsidRPr="00E270D4">
        <w:rPr>
          <w:rFonts w:eastAsia="맑은 고딕"/>
          <w:b/>
          <w:bCs/>
          <w:lang w:eastAsia="ko-KR"/>
        </w:rPr>
        <w:t>확장본</w:t>
      </w:r>
      <w:r w:rsidRPr="00E270D4">
        <w:rPr>
          <w:rFonts w:eastAsia="맑은 고딕"/>
          <w:b/>
          <w:bCs/>
          <w:lang w:eastAsia="ko-KR"/>
        </w:rPr>
        <w:t>]</w:t>
      </w:r>
    </w:p>
    <w:p w14:paraId="7E6E3045" w14:textId="77777777" w:rsidR="00E270D4" w:rsidRPr="00E270D4" w:rsidRDefault="00E270D4" w:rsidP="00E270D4">
      <w:pPr>
        <w:rPr>
          <w:rFonts w:eastAsia="맑은 고딕"/>
          <w:b/>
          <w:bCs/>
          <w:lang w:eastAsia="ko-KR"/>
        </w:rPr>
      </w:pPr>
      <w:r w:rsidRPr="00E270D4">
        <w:rPr>
          <w:rFonts w:eastAsia="맑은 고딕"/>
          <w:b/>
          <w:bCs/>
          <w:lang w:eastAsia="ko-KR"/>
        </w:rPr>
        <w:t xml:space="preserve">1. </w:t>
      </w:r>
      <w:r w:rsidRPr="00E270D4">
        <w:rPr>
          <w:rFonts w:eastAsia="맑은 고딕"/>
          <w:b/>
          <w:bCs/>
          <w:lang w:eastAsia="ko-KR"/>
        </w:rPr>
        <w:t>발명의</w:t>
      </w:r>
      <w:r w:rsidRPr="00E270D4">
        <w:rPr>
          <w:rFonts w:eastAsia="맑은 고딕"/>
          <w:b/>
          <w:bCs/>
          <w:lang w:eastAsia="ko-KR"/>
        </w:rPr>
        <w:t xml:space="preserve"> </w:t>
      </w:r>
      <w:r w:rsidRPr="00E270D4">
        <w:rPr>
          <w:rFonts w:eastAsia="맑은 고딕"/>
          <w:b/>
          <w:bCs/>
          <w:lang w:eastAsia="ko-KR"/>
        </w:rPr>
        <w:t>명칭</w:t>
      </w:r>
    </w:p>
    <w:p w14:paraId="643ECD09" w14:textId="77777777" w:rsidR="00E270D4" w:rsidRPr="00E270D4" w:rsidRDefault="00E270D4" w:rsidP="00E270D4">
      <w:pPr>
        <w:rPr>
          <w:rFonts w:eastAsia="맑은 고딕"/>
          <w:lang w:eastAsia="ko-KR"/>
        </w:rPr>
      </w:pPr>
      <w:r w:rsidRPr="00E270D4">
        <w:rPr>
          <w:rFonts w:eastAsia="맑은 고딕"/>
          <w:b/>
          <w:bCs/>
          <w:lang w:eastAsia="ko-KR"/>
        </w:rPr>
        <w:t>유지보수</w:t>
      </w:r>
      <w:r w:rsidRPr="00E270D4">
        <w:rPr>
          <w:rFonts w:eastAsia="맑은 고딕"/>
          <w:b/>
          <w:bCs/>
          <w:lang w:eastAsia="ko-KR"/>
        </w:rPr>
        <w:t xml:space="preserve"> </w:t>
      </w:r>
      <w:r w:rsidRPr="00E270D4">
        <w:rPr>
          <w:rFonts w:eastAsia="맑은 고딕"/>
          <w:b/>
          <w:bCs/>
          <w:lang w:eastAsia="ko-KR"/>
        </w:rPr>
        <w:t>요청</w:t>
      </w:r>
      <w:r w:rsidRPr="00E270D4">
        <w:rPr>
          <w:rFonts w:eastAsia="맑은 고딕"/>
          <w:b/>
          <w:bCs/>
          <w:lang w:eastAsia="ko-KR"/>
        </w:rPr>
        <w:t xml:space="preserve"> </w:t>
      </w:r>
      <w:r w:rsidRPr="00E270D4">
        <w:rPr>
          <w:rFonts w:eastAsia="맑은 고딕"/>
          <w:b/>
          <w:bCs/>
          <w:lang w:eastAsia="ko-KR"/>
        </w:rPr>
        <w:t>및</w:t>
      </w:r>
      <w:r w:rsidRPr="00E270D4">
        <w:rPr>
          <w:rFonts w:eastAsia="맑은 고딕"/>
          <w:b/>
          <w:bCs/>
          <w:lang w:eastAsia="ko-KR"/>
        </w:rPr>
        <w:t xml:space="preserve"> </w:t>
      </w:r>
      <w:r w:rsidRPr="00E270D4">
        <w:rPr>
          <w:rFonts w:eastAsia="맑은 고딕"/>
          <w:b/>
          <w:bCs/>
          <w:lang w:eastAsia="ko-KR"/>
        </w:rPr>
        <w:t>작업스케줄</w:t>
      </w:r>
      <w:r w:rsidRPr="00E270D4">
        <w:rPr>
          <w:rFonts w:eastAsia="맑은 고딕"/>
          <w:b/>
          <w:bCs/>
          <w:lang w:eastAsia="ko-KR"/>
        </w:rPr>
        <w:t xml:space="preserve"> </w:t>
      </w:r>
      <w:r w:rsidRPr="00E270D4">
        <w:rPr>
          <w:rFonts w:eastAsia="맑은 고딕"/>
          <w:b/>
          <w:bCs/>
          <w:lang w:eastAsia="ko-KR"/>
        </w:rPr>
        <w:t>통합</w:t>
      </w:r>
      <w:r w:rsidRPr="00E270D4">
        <w:rPr>
          <w:rFonts w:eastAsia="맑은 고딕"/>
          <w:b/>
          <w:bCs/>
          <w:lang w:eastAsia="ko-KR"/>
        </w:rPr>
        <w:t xml:space="preserve"> </w:t>
      </w:r>
      <w:r w:rsidRPr="00E270D4">
        <w:rPr>
          <w:rFonts w:eastAsia="맑은 고딕"/>
          <w:b/>
          <w:bCs/>
          <w:lang w:eastAsia="ko-KR"/>
        </w:rPr>
        <w:t>관리</w:t>
      </w:r>
      <w:r w:rsidRPr="00E270D4">
        <w:rPr>
          <w:rFonts w:eastAsia="맑은 고딕"/>
          <w:b/>
          <w:bCs/>
          <w:lang w:eastAsia="ko-KR"/>
        </w:rPr>
        <w:t xml:space="preserve"> </w:t>
      </w:r>
      <w:r w:rsidRPr="00E270D4">
        <w:rPr>
          <w:rFonts w:eastAsia="맑은 고딕"/>
          <w:b/>
          <w:bCs/>
          <w:lang w:eastAsia="ko-KR"/>
        </w:rPr>
        <w:t>기반의</w:t>
      </w:r>
      <w:r w:rsidRPr="00E270D4">
        <w:rPr>
          <w:rFonts w:eastAsia="맑은 고딕"/>
          <w:b/>
          <w:bCs/>
          <w:lang w:eastAsia="ko-KR"/>
        </w:rPr>
        <w:t xml:space="preserve"> </w:t>
      </w:r>
      <w:r w:rsidRPr="00E270D4">
        <w:rPr>
          <w:rFonts w:eastAsia="맑은 고딕"/>
          <w:b/>
          <w:bCs/>
          <w:lang w:eastAsia="ko-KR"/>
        </w:rPr>
        <w:t>실시간</w:t>
      </w:r>
      <w:r w:rsidRPr="00E270D4">
        <w:rPr>
          <w:rFonts w:eastAsia="맑은 고딕"/>
          <w:b/>
          <w:bCs/>
          <w:lang w:eastAsia="ko-KR"/>
        </w:rPr>
        <w:t xml:space="preserve"> </w:t>
      </w:r>
      <w:r w:rsidRPr="00E270D4">
        <w:rPr>
          <w:rFonts w:eastAsia="맑은 고딕"/>
          <w:b/>
          <w:bCs/>
          <w:lang w:eastAsia="ko-KR"/>
        </w:rPr>
        <w:t>통계</w:t>
      </w:r>
      <w:r w:rsidRPr="00E270D4">
        <w:rPr>
          <w:rFonts w:eastAsia="맑은 고딕"/>
          <w:b/>
          <w:bCs/>
          <w:lang w:eastAsia="ko-KR"/>
        </w:rPr>
        <w:t xml:space="preserve"> </w:t>
      </w:r>
      <w:r w:rsidRPr="00E270D4">
        <w:rPr>
          <w:rFonts w:eastAsia="맑은 고딕"/>
          <w:b/>
          <w:bCs/>
          <w:lang w:eastAsia="ko-KR"/>
        </w:rPr>
        <w:t>시스템</w:t>
      </w:r>
    </w:p>
    <w:p w14:paraId="584CC9C7" w14:textId="77777777" w:rsidR="00E270D4" w:rsidRPr="00E270D4" w:rsidRDefault="00E270D4" w:rsidP="00E270D4">
      <w:pPr>
        <w:rPr>
          <w:rFonts w:eastAsia="맑은 고딕"/>
          <w:lang w:eastAsia="ko-KR"/>
        </w:rPr>
      </w:pPr>
      <w:r w:rsidRPr="00E270D4">
        <w:rPr>
          <w:rFonts w:eastAsia="맑은 고딕"/>
          <w:lang w:eastAsia="ko-KR"/>
        </w:rPr>
        <w:pict w14:anchorId="019AC898">
          <v:rect id="_x0000_i1067" style="width:0;height:1.5pt" o:hralign="center" o:hrstd="t" o:hr="t" fillcolor="#a0a0a0" stroked="f"/>
        </w:pict>
      </w:r>
    </w:p>
    <w:p w14:paraId="14E5CCA2" w14:textId="77777777" w:rsidR="00E270D4" w:rsidRPr="00E270D4" w:rsidRDefault="00E270D4" w:rsidP="00E270D4">
      <w:pPr>
        <w:rPr>
          <w:rFonts w:eastAsia="맑은 고딕"/>
          <w:b/>
          <w:bCs/>
          <w:lang w:eastAsia="ko-KR"/>
        </w:rPr>
      </w:pPr>
      <w:r w:rsidRPr="00E270D4">
        <w:rPr>
          <w:rFonts w:eastAsia="맑은 고딕"/>
          <w:b/>
          <w:bCs/>
          <w:lang w:eastAsia="ko-KR"/>
        </w:rPr>
        <w:t xml:space="preserve">2. </w:t>
      </w:r>
      <w:r w:rsidRPr="00E270D4">
        <w:rPr>
          <w:rFonts w:eastAsia="맑은 고딕"/>
          <w:b/>
          <w:bCs/>
          <w:lang w:eastAsia="ko-KR"/>
        </w:rPr>
        <w:t>기술분야</w:t>
      </w:r>
    </w:p>
    <w:p w14:paraId="4EE8278F" w14:textId="77777777" w:rsidR="00E270D4" w:rsidRPr="00E270D4" w:rsidRDefault="00E270D4" w:rsidP="00E270D4">
      <w:pPr>
        <w:rPr>
          <w:rFonts w:eastAsia="맑은 고딕"/>
          <w:lang w:eastAsia="ko-KR"/>
        </w:rPr>
      </w:pPr>
      <w:r w:rsidRPr="00E270D4">
        <w:rPr>
          <w:rFonts w:eastAsia="맑은 고딕"/>
          <w:lang w:eastAsia="ko-KR"/>
        </w:rPr>
        <w:t>본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발명은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매장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시설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유지보수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관리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시스템에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관한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것으로</w:t>
      </w:r>
      <w:r w:rsidRPr="00E270D4">
        <w:rPr>
          <w:rFonts w:eastAsia="맑은 고딕"/>
          <w:lang w:eastAsia="ko-KR"/>
        </w:rPr>
        <w:t xml:space="preserve">, </w:t>
      </w:r>
      <w:r w:rsidRPr="00E270D4">
        <w:rPr>
          <w:rFonts w:eastAsia="맑은 고딕"/>
          <w:lang w:eastAsia="ko-KR"/>
        </w:rPr>
        <w:t>특히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b/>
          <w:bCs/>
          <w:lang w:eastAsia="ko-KR"/>
        </w:rPr>
        <w:t>보수</w:t>
      </w:r>
      <w:r w:rsidRPr="00E270D4">
        <w:rPr>
          <w:rFonts w:eastAsia="맑은 고딕"/>
          <w:b/>
          <w:bCs/>
          <w:lang w:eastAsia="ko-KR"/>
        </w:rPr>
        <w:t xml:space="preserve"> </w:t>
      </w:r>
      <w:r w:rsidRPr="00E270D4">
        <w:rPr>
          <w:rFonts w:eastAsia="맑은 고딕"/>
          <w:b/>
          <w:bCs/>
          <w:lang w:eastAsia="ko-KR"/>
        </w:rPr>
        <w:t>요청</w:t>
      </w:r>
      <w:r w:rsidRPr="00E270D4">
        <w:rPr>
          <w:rFonts w:eastAsia="맑은 고딕"/>
          <w:b/>
          <w:bCs/>
          <w:lang w:eastAsia="ko-KR"/>
        </w:rPr>
        <w:t xml:space="preserve"> </w:t>
      </w:r>
      <w:r w:rsidRPr="00E270D4">
        <w:rPr>
          <w:rFonts w:eastAsia="맑은 고딕"/>
          <w:b/>
          <w:bCs/>
          <w:lang w:eastAsia="ko-KR"/>
        </w:rPr>
        <w:t>처리부터</w:t>
      </w:r>
      <w:r w:rsidRPr="00E270D4">
        <w:rPr>
          <w:rFonts w:eastAsia="맑은 고딕"/>
          <w:b/>
          <w:bCs/>
          <w:lang w:eastAsia="ko-KR"/>
        </w:rPr>
        <w:t xml:space="preserve"> </w:t>
      </w:r>
      <w:r w:rsidRPr="00E270D4">
        <w:rPr>
          <w:rFonts w:eastAsia="맑은 고딕"/>
          <w:b/>
          <w:bCs/>
          <w:lang w:eastAsia="ko-KR"/>
        </w:rPr>
        <w:t>작업</w:t>
      </w:r>
      <w:r w:rsidRPr="00E270D4">
        <w:rPr>
          <w:rFonts w:eastAsia="맑은 고딕"/>
          <w:b/>
          <w:bCs/>
          <w:lang w:eastAsia="ko-KR"/>
        </w:rPr>
        <w:t xml:space="preserve"> </w:t>
      </w:r>
      <w:r w:rsidRPr="00E270D4">
        <w:rPr>
          <w:rFonts w:eastAsia="맑은 고딕"/>
          <w:b/>
          <w:bCs/>
          <w:lang w:eastAsia="ko-KR"/>
        </w:rPr>
        <w:t>스케줄</w:t>
      </w:r>
      <w:r w:rsidRPr="00E270D4">
        <w:rPr>
          <w:rFonts w:eastAsia="맑은 고딕"/>
          <w:b/>
          <w:bCs/>
          <w:lang w:eastAsia="ko-KR"/>
        </w:rPr>
        <w:t xml:space="preserve"> </w:t>
      </w:r>
      <w:r w:rsidRPr="00E270D4">
        <w:rPr>
          <w:rFonts w:eastAsia="맑은 고딕"/>
          <w:b/>
          <w:bCs/>
          <w:lang w:eastAsia="ko-KR"/>
        </w:rPr>
        <w:t>자동</w:t>
      </w:r>
      <w:r w:rsidRPr="00E270D4">
        <w:rPr>
          <w:rFonts w:eastAsia="맑은 고딕"/>
          <w:b/>
          <w:bCs/>
          <w:lang w:eastAsia="ko-KR"/>
        </w:rPr>
        <w:t xml:space="preserve"> </w:t>
      </w:r>
      <w:r w:rsidRPr="00E270D4">
        <w:rPr>
          <w:rFonts w:eastAsia="맑은 고딕"/>
          <w:b/>
          <w:bCs/>
          <w:lang w:eastAsia="ko-KR"/>
        </w:rPr>
        <w:t>통합</w:t>
      </w:r>
      <w:r w:rsidRPr="00E270D4">
        <w:rPr>
          <w:rFonts w:eastAsia="맑은 고딕"/>
          <w:b/>
          <w:bCs/>
          <w:lang w:eastAsia="ko-KR"/>
        </w:rPr>
        <w:t>·</w:t>
      </w:r>
      <w:r w:rsidRPr="00E270D4">
        <w:rPr>
          <w:rFonts w:eastAsia="맑은 고딕"/>
          <w:b/>
          <w:bCs/>
          <w:lang w:eastAsia="ko-KR"/>
        </w:rPr>
        <w:t>시각화</w:t>
      </w:r>
      <w:r w:rsidRPr="00E270D4">
        <w:rPr>
          <w:rFonts w:eastAsia="맑은 고딕"/>
          <w:lang w:eastAsia="ko-KR"/>
        </w:rPr>
        <w:t>까지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전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과정을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웹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기반에서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실시간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처리하고</w:t>
      </w:r>
      <w:r w:rsidRPr="00E270D4">
        <w:rPr>
          <w:rFonts w:eastAsia="맑은 고딕"/>
          <w:lang w:eastAsia="ko-KR"/>
        </w:rPr>
        <w:t xml:space="preserve">, </w:t>
      </w:r>
      <w:r w:rsidRPr="00E270D4">
        <w:rPr>
          <w:rFonts w:eastAsia="맑은 고딕"/>
          <w:lang w:eastAsia="ko-KR"/>
        </w:rPr>
        <w:t>직관적인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대시보드와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캘린더를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통해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관리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효율을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향상시키는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기술에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관한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것이다</w:t>
      </w:r>
      <w:r w:rsidRPr="00E270D4">
        <w:rPr>
          <w:rFonts w:eastAsia="맑은 고딕"/>
          <w:lang w:eastAsia="ko-KR"/>
        </w:rPr>
        <w:t>.</w:t>
      </w:r>
    </w:p>
    <w:p w14:paraId="3B428871" w14:textId="77777777" w:rsidR="00E270D4" w:rsidRPr="00E270D4" w:rsidRDefault="00E270D4" w:rsidP="00E270D4">
      <w:pPr>
        <w:rPr>
          <w:rFonts w:eastAsia="맑은 고딕"/>
          <w:lang w:eastAsia="ko-KR"/>
        </w:rPr>
      </w:pPr>
      <w:r w:rsidRPr="00E270D4">
        <w:rPr>
          <w:rFonts w:eastAsia="맑은 고딕"/>
          <w:lang w:eastAsia="ko-KR"/>
        </w:rPr>
        <w:pict w14:anchorId="2A0E1BCE">
          <v:rect id="_x0000_i1068" style="width:0;height:1.5pt" o:hralign="center" o:hrstd="t" o:hr="t" fillcolor="#a0a0a0" stroked="f"/>
        </w:pict>
      </w:r>
    </w:p>
    <w:p w14:paraId="02793BAF" w14:textId="77777777" w:rsidR="00E270D4" w:rsidRPr="00E270D4" w:rsidRDefault="00E270D4" w:rsidP="00E270D4">
      <w:pPr>
        <w:rPr>
          <w:rFonts w:eastAsia="맑은 고딕"/>
          <w:b/>
          <w:bCs/>
          <w:lang w:eastAsia="ko-KR"/>
        </w:rPr>
      </w:pPr>
      <w:r w:rsidRPr="00E270D4">
        <w:rPr>
          <w:rFonts w:eastAsia="맑은 고딕"/>
          <w:b/>
          <w:bCs/>
          <w:lang w:eastAsia="ko-KR"/>
        </w:rPr>
        <w:t xml:space="preserve">3. </w:t>
      </w:r>
      <w:r w:rsidRPr="00E270D4">
        <w:rPr>
          <w:rFonts w:eastAsia="맑은 고딕"/>
          <w:b/>
          <w:bCs/>
          <w:lang w:eastAsia="ko-KR"/>
        </w:rPr>
        <w:t>발명의</w:t>
      </w:r>
      <w:r w:rsidRPr="00E270D4">
        <w:rPr>
          <w:rFonts w:eastAsia="맑은 고딕"/>
          <w:b/>
          <w:bCs/>
          <w:lang w:eastAsia="ko-KR"/>
        </w:rPr>
        <w:t xml:space="preserve"> </w:t>
      </w:r>
      <w:r w:rsidRPr="00E270D4">
        <w:rPr>
          <w:rFonts w:eastAsia="맑은 고딕"/>
          <w:b/>
          <w:bCs/>
          <w:lang w:eastAsia="ko-KR"/>
        </w:rPr>
        <w:t>목적</w:t>
      </w:r>
    </w:p>
    <w:p w14:paraId="7FF359E0" w14:textId="77777777" w:rsidR="00E270D4" w:rsidRPr="00E270D4" w:rsidRDefault="00E270D4" w:rsidP="00E270D4">
      <w:pPr>
        <w:numPr>
          <w:ilvl w:val="0"/>
          <w:numId w:val="10"/>
        </w:numPr>
        <w:rPr>
          <w:rFonts w:eastAsia="맑은 고딕"/>
          <w:lang w:eastAsia="ko-KR"/>
        </w:rPr>
      </w:pPr>
      <w:r w:rsidRPr="00E270D4">
        <w:rPr>
          <w:rFonts w:eastAsia="맑은 고딕"/>
          <w:lang w:eastAsia="ko-KR"/>
        </w:rPr>
        <w:t>매장별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보수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요청을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정형화하고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중앙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통합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관리</w:t>
      </w:r>
    </w:p>
    <w:p w14:paraId="35CBD426" w14:textId="77777777" w:rsidR="00E270D4" w:rsidRPr="00E270D4" w:rsidRDefault="00E270D4" w:rsidP="00E270D4">
      <w:pPr>
        <w:numPr>
          <w:ilvl w:val="0"/>
          <w:numId w:val="10"/>
        </w:numPr>
        <w:rPr>
          <w:rFonts w:eastAsia="맑은 고딕"/>
          <w:lang w:eastAsia="ko-KR"/>
        </w:rPr>
      </w:pPr>
      <w:r w:rsidRPr="00E270D4">
        <w:rPr>
          <w:rFonts w:eastAsia="맑은 고딕"/>
          <w:lang w:eastAsia="ko-KR"/>
        </w:rPr>
        <w:t>요청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상태별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실시간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통계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제공</w:t>
      </w:r>
      <w:r w:rsidRPr="00E270D4">
        <w:rPr>
          <w:rFonts w:eastAsia="맑은 고딕"/>
          <w:lang w:eastAsia="ko-KR"/>
        </w:rPr>
        <w:t xml:space="preserve"> (</w:t>
      </w:r>
      <w:r w:rsidRPr="00E270D4">
        <w:rPr>
          <w:rFonts w:eastAsia="맑은 고딕"/>
          <w:lang w:eastAsia="ko-KR"/>
        </w:rPr>
        <w:t>카테고리</w:t>
      </w:r>
      <w:r w:rsidRPr="00E270D4">
        <w:rPr>
          <w:rFonts w:eastAsia="맑은 고딕"/>
          <w:lang w:eastAsia="ko-KR"/>
        </w:rPr>
        <w:t>/</w:t>
      </w:r>
      <w:r w:rsidRPr="00E270D4">
        <w:rPr>
          <w:rFonts w:eastAsia="맑은 고딕"/>
          <w:lang w:eastAsia="ko-KR"/>
        </w:rPr>
        <w:t>기간</w:t>
      </w:r>
      <w:r w:rsidRPr="00E270D4">
        <w:rPr>
          <w:rFonts w:eastAsia="맑은 고딕"/>
          <w:lang w:eastAsia="ko-KR"/>
        </w:rPr>
        <w:t>/</w:t>
      </w:r>
      <w:r w:rsidRPr="00E270D4">
        <w:rPr>
          <w:rFonts w:eastAsia="맑은 고딕"/>
          <w:lang w:eastAsia="ko-KR"/>
        </w:rPr>
        <w:t>상태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기반</w:t>
      </w:r>
      <w:r w:rsidRPr="00E270D4">
        <w:rPr>
          <w:rFonts w:eastAsia="맑은 고딕"/>
          <w:lang w:eastAsia="ko-KR"/>
        </w:rPr>
        <w:t>)</w:t>
      </w:r>
    </w:p>
    <w:p w14:paraId="67968441" w14:textId="77777777" w:rsidR="00E270D4" w:rsidRPr="00E270D4" w:rsidRDefault="00E270D4" w:rsidP="00E270D4">
      <w:pPr>
        <w:numPr>
          <w:ilvl w:val="0"/>
          <w:numId w:val="10"/>
        </w:numPr>
        <w:rPr>
          <w:rFonts w:eastAsia="맑은 고딕"/>
          <w:lang w:eastAsia="ko-KR"/>
        </w:rPr>
      </w:pPr>
      <w:r w:rsidRPr="00E270D4">
        <w:rPr>
          <w:rFonts w:eastAsia="맑은 고딕"/>
          <w:b/>
          <w:bCs/>
          <w:lang w:eastAsia="ko-KR"/>
        </w:rPr>
        <w:t>모든</w:t>
      </w:r>
      <w:r w:rsidRPr="00E270D4">
        <w:rPr>
          <w:rFonts w:eastAsia="맑은 고딕"/>
          <w:b/>
          <w:bCs/>
          <w:lang w:eastAsia="ko-KR"/>
        </w:rPr>
        <w:t xml:space="preserve"> </w:t>
      </w:r>
      <w:r w:rsidRPr="00E270D4">
        <w:rPr>
          <w:rFonts w:eastAsia="맑은 고딕"/>
          <w:b/>
          <w:bCs/>
          <w:lang w:eastAsia="ko-KR"/>
        </w:rPr>
        <w:t>매장의</w:t>
      </w:r>
      <w:r w:rsidRPr="00E270D4">
        <w:rPr>
          <w:rFonts w:eastAsia="맑은 고딕"/>
          <w:b/>
          <w:bCs/>
          <w:lang w:eastAsia="ko-KR"/>
        </w:rPr>
        <w:t xml:space="preserve"> </w:t>
      </w:r>
      <w:r w:rsidRPr="00E270D4">
        <w:rPr>
          <w:rFonts w:eastAsia="맑은 고딕"/>
          <w:b/>
          <w:bCs/>
          <w:lang w:eastAsia="ko-KR"/>
        </w:rPr>
        <w:t>작업일정을</w:t>
      </w:r>
      <w:r w:rsidRPr="00E270D4">
        <w:rPr>
          <w:rFonts w:eastAsia="맑은 고딕"/>
          <w:b/>
          <w:bCs/>
          <w:lang w:eastAsia="ko-KR"/>
        </w:rPr>
        <w:t xml:space="preserve"> </w:t>
      </w:r>
      <w:r w:rsidRPr="00E270D4">
        <w:rPr>
          <w:rFonts w:eastAsia="맑은 고딕"/>
          <w:b/>
          <w:bCs/>
          <w:lang w:eastAsia="ko-KR"/>
        </w:rPr>
        <w:t>하나의</w:t>
      </w:r>
      <w:r w:rsidRPr="00E270D4">
        <w:rPr>
          <w:rFonts w:eastAsia="맑은 고딕"/>
          <w:b/>
          <w:bCs/>
          <w:lang w:eastAsia="ko-KR"/>
        </w:rPr>
        <w:t xml:space="preserve"> </w:t>
      </w:r>
      <w:r w:rsidRPr="00E270D4">
        <w:rPr>
          <w:rFonts w:eastAsia="맑은 고딕"/>
          <w:b/>
          <w:bCs/>
          <w:lang w:eastAsia="ko-KR"/>
        </w:rPr>
        <w:t>캘린더로</w:t>
      </w:r>
      <w:r w:rsidRPr="00E270D4">
        <w:rPr>
          <w:rFonts w:eastAsia="맑은 고딕"/>
          <w:b/>
          <w:bCs/>
          <w:lang w:eastAsia="ko-KR"/>
        </w:rPr>
        <w:t xml:space="preserve"> </w:t>
      </w:r>
      <w:r w:rsidRPr="00E270D4">
        <w:rPr>
          <w:rFonts w:eastAsia="맑은 고딕"/>
          <w:b/>
          <w:bCs/>
          <w:lang w:eastAsia="ko-KR"/>
        </w:rPr>
        <w:t>통합</w:t>
      </w:r>
      <w:r w:rsidRPr="00E270D4">
        <w:rPr>
          <w:rFonts w:eastAsia="맑은 고딕"/>
          <w:b/>
          <w:bCs/>
          <w:lang w:eastAsia="ko-KR"/>
        </w:rPr>
        <w:t xml:space="preserve"> </w:t>
      </w:r>
      <w:r w:rsidRPr="00E270D4">
        <w:rPr>
          <w:rFonts w:eastAsia="맑은 고딕"/>
          <w:b/>
          <w:bCs/>
          <w:lang w:eastAsia="ko-KR"/>
        </w:rPr>
        <w:t>관리</w:t>
      </w:r>
    </w:p>
    <w:p w14:paraId="145C9246" w14:textId="77777777" w:rsidR="00E270D4" w:rsidRPr="00E270D4" w:rsidRDefault="00E270D4" w:rsidP="00E270D4">
      <w:pPr>
        <w:numPr>
          <w:ilvl w:val="0"/>
          <w:numId w:val="10"/>
        </w:numPr>
        <w:rPr>
          <w:rFonts w:eastAsia="맑은 고딕"/>
          <w:lang w:eastAsia="ko-KR"/>
        </w:rPr>
      </w:pPr>
      <w:r w:rsidRPr="00E270D4">
        <w:rPr>
          <w:rFonts w:eastAsia="맑은 고딕"/>
          <w:lang w:eastAsia="ko-KR"/>
        </w:rPr>
        <w:t>예정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작업을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자동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분류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및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시각화하여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예측력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확보</w:t>
      </w:r>
    </w:p>
    <w:p w14:paraId="3E64470B" w14:textId="77777777" w:rsidR="00E270D4" w:rsidRPr="00E270D4" w:rsidRDefault="00E270D4" w:rsidP="00E270D4">
      <w:pPr>
        <w:numPr>
          <w:ilvl w:val="0"/>
          <w:numId w:val="10"/>
        </w:numPr>
        <w:rPr>
          <w:rFonts w:eastAsia="맑은 고딕"/>
          <w:lang w:eastAsia="ko-KR"/>
        </w:rPr>
      </w:pPr>
      <w:r w:rsidRPr="00E270D4">
        <w:rPr>
          <w:rFonts w:eastAsia="맑은 고딕"/>
          <w:lang w:eastAsia="ko-KR"/>
        </w:rPr>
        <w:t>현장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담당자의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커뮤니케이션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부담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경감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및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빠른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의사결정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가능</w:t>
      </w:r>
    </w:p>
    <w:p w14:paraId="28065301" w14:textId="77777777" w:rsidR="00E270D4" w:rsidRPr="00E270D4" w:rsidRDefault="00E270D4" w:rsidP="00E270D4">
      <w:pPr>
        <w:rPr>
          <w:rFonts w:eastAsia="맑은 고딕"/>
          <w:lang w:eastAsia="ko-KR"/>
        </w:rPr>
      </w:pPr>
      <w:r w:rsidRPr="00E270D4">
        <w:rPr>
          <w:rFonts w:eastAsia="맑은 고딕"/>
          <w:lang w:eastAsia="ko-KR"/>
        </w:rPr>
        <w:pict w14:anchorId="7A4D643B">
          <v:rect id="_x0000_i1069" style="width:0;height:1.5pt" o:hralign="center" o:hrstd="t" o:hr="t" fillcolor="#a0a0a0" stroked="f"/>
        </w:pict>
      </w:r>
    </w:p>
    <w:p w14:paraId="15AB1752" w14:textId="0BF72FCC" w:rsidR="00E270D4" w:rsidRPr="00E270D4" w:rsidRDefault="00E270D4" w:rsidP="00E270D4">
      <w:pPr>
        <w:rPr>
          <w:rFonts w:eastAsia="맑은 고딕" w:hint="eastAsia"/>
          <w:b/>
          <w:bCs/>
          <w:lang w:eastAsia="ko-KR"/>
        </w:rPr>
      </w:pPr>
      <w:r w:rsidRPr="00E270D4">
        <w:rPr>
          <w:rFonts w:eastAsia="맑은 고딕"/>
          <w:b/>
          <w:bCs/>
          <w:lang w:eastAsia="ko-KR"/>
        </w:rPr>
        <w:t xml:space="preserve">4. </w:t>
      </w:r>
      <w:r w:rsidRPr="00E270D4">
        <w:rPr>
          <w:rFonts w:eastAsia="맑은 고딕"/>
          <w:b/>
          <w:bCs/>
          <w:lang w:eastAsia="ko-KR"/>
        </w:rPr>
        <w:t>기술</w:t>
      </w:r>
      <w:r w:rsidRPr="00E270D4">
        <w:rPr>
          <w:rFonts w:eastAsia="맑은 고딕"/>
          <w:b/>
          <w:bCs/>
          <w:lang w:eastAsia="ko-KR"/>
        </w:rPr>
        <w:t xml:space="preserve"> </w:t>
      </w:r>
      <w:r w:rsidRPr="00E270D4">
        <w:rPr>
          <w:rFonts w:eastAsia="맑은 고딕"/>
          <w:b/>
          <w:bCs/>
          <w:lang w:eastAsia="ko-KR"/>
        </w:rPr>
        <w:t>구성</w:t>
      </w:r>
      <w:r w:rsidRPr="00E270D4">
        <w:rPr>
          <w:rFonts w:eastAsia="맑은 고딕"/>
          <w:b/>
          <w:bCs/>
          <w:lang w:eastAsia="ko-KR"/>
        </w:rPr>
        <w:t xml:space="preserve"> </w:t>
      </w:r>
      <w:r w:rsidRPr="00E270D4">
        <w:rPr>
          <w:rFonts w:eastAsia="맑은 고딕"/>
          <w:b/>
          <w:bCs/>
          <w:lang w:eastAsia="ko-KR"/>
        </w:rPr>
        <w:t>요소</w:t>
      </w:r>
      <w:r w:rsidRPr="00E270D4">
        <w:rPr>
          <w:rFonts w:eastAsia="맑은 고딕"/>
          <w:b/>
          <w:bCs/>
          <w:lang w:eastAsia="ko-KR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2"/>
        <w:gridCol w:w="5345"/>
      </w:tblGrid>
      <w:tr w:rsidR="00E270D4" w:rsidRPr="00E270D4" w14:paraId="7DCF34A0" w14:textId="77777777" w:rsidTr="00E270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FAA62FA" w14:textId="77777777" w:rsidR="00E270D4" w:rsidRPr="00E270D4" w:rsidRDefault="00E270D4" w:rsidP="00E270D4">
            <w:pPr>
              <w:rPr>
                <w:rFonts w:eastAsia="맑은 고딕"/>
                <w:b/>
                <w:bCs/>
                <w:lang w:eastAsia="ko-KR"/>
              </w:rPr>
            </w:pPr>
            <w:r w:rsidRPr="00E270D4">
              <w:rPr>
                <w:rFonts w:eastAsia="맑은 고딕"/>
                <w:b/>
                <w:bCs/>
                <w:lang w:eastAsia="ko-KR"/>
              </w:rPr>
              <w:t>구성</w:t>
            </w:r>
            <w:r w:rsidRPr="00E270D4">
              <w:rPr>
                <w:rFonts w:eastAsia="맑은 고딕"/>
                <w:b/>
                <w:bCs/>
                <w:lang w:eastAsia="ko-KR"/>
              </w:rPr>
              <w:t xml:space="preserve"> </w:t>
            </w:r>
            <w:r w:rsidRPr="00E270D4">
              <w:rPr>
                <w:rFonts w:eastAsia="맑은 고딕"/>
                <w:b/>
                <w:bCs/>
                <w:lang w:eastAsia="ko-KR"/>
              </w:rPr>
              <w:t>요소</w:t>
            </w:r>
          </w:p>
        </w:tc>
        <w:tc>
          <w:tcPr>
            <w:tcW w:w="0" w:type="auto"/>
            <w:vAlign w:val="center"/>
            <w:hideMark/>
          </w:tcPr>
          <w:p w14:paraId="26A407E2" w14:textId="77777777" w:rsidR="00E270D4" w:rsidRPr="00E270D4" w:rsidRDefault="00E270D4" w:rsidP="00E270D4">
            <w:pPr>
              <w:rPr>
                <w:rFonts w:eastAsia="맑은 고딕"/>
                <w:b/>
                <w:bCs/>
                <w:lang w:eastAsia="ko-KR"/>
              </w:rPr>
            </w:pPr>
            <w:r w:rsidRPr="00E270D4">
              <w:rPr>
                <w:rFonts w:eastAsia="맑은 고딕"/>
                <w:b/>
                <w:bCs/>
                <w:lang w:eastAsia="ko-KR"/>
              </w:rPr>
              <w:t>설명</w:t>
            </w:r>
          </w:p>
        </w:tc>
      </w:tr>
      <w:tr w:rsidR="00E270D4" w:rsidRPr="00E270D4" w14:paraId="3A3BDB73" w14:textId="77777777" w:rsidTr="00E270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22E1ED" w14:textId="77777777" w:rsidR="00E270D4" w:rsidRPr="00E270D4" w:rsidRDefault="00E270D4" w:rsidP="00E270D4">
            <w:pPr>
              <w:rPr>
                <w:rFonts w:eastAsia="맑은 고딕"/>
                <w:lang w:eastAsia="ko-KR"/>
              </w:rPr>
            </w:pPr>
            <w:r w:rsidRPr="00E270D4">
              <w:rPr>
                <w:rFonts w:ascii="Segoe UI Emoji" w:eastAsia="맑은 고딕" w:hAnsi="Segoe UI Emoji" w:cs="Segoe UI Emoji"/>
                <w:lang w:eastAsia="ko-KR"/>
              </w:rPr>
              <w:t>✅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보수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요청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등록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모듈</w:t>
            </w:r>
          </w:p>
        </w:tc>
        <w:tc>
          <w:tcPr>
            <w:tcW w:w="0" w:type="auto"/>
            <w:vAlign w:val="center"/>
            <w:hideMark/>
          </w:tcPr>
          <w:p w14:paraId="0242080F" w14:textId="77777777" w:rsidR="00E270D4" w:rsidRPr="00E270D4" w:rsidRDefault="00E270D4" w:rsidP="00E270D4">
            <w:pPr>
              <w:rPr>
                <w:rFonts w:eastAsia="맑은 고딕"/>
                <w:lang w:eastAsia="ko-KR"/>
              </w:rPr>
            </w:pPr>
            <w:r w:rsidRPr="00E270D4">
              <w:rPr>
                <w:rFonts w:eastAsia="맑은 고딕"/>
                <w:lang w:eastAsia="ko-KR"/>
              </w:rPr>
              <w:t>카테고리</w:t>
            </w:r>
            <w:r w:rsidRPr="00E270D4">
              <w:rPr>
                <w:rFonts w:eastAsia="맑은 고딕"/>
                <w:lang w:eastAsia="ko-KR"/>
              </w:rPr>
              <w:t xml:space="preserve">, </w:t>
            </w:r>
            <w:r w:rsidRPr="00E270D4">
              <w:rPr>
                <w:rFonts w:eastAsia="맑은 고딕"/>
                <w:lang w:eastAsia="ko-KR"/>
              </w:rPr>
              <w:t>이미지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포함한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요청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내용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정형화</w:t>
            </w:r>
          </w:p>
        </w:tc>
      </w:tr>
      <w:tr w:rsidR="00E270D4" w:rsidRPr="00E270D4" w14:paraId="644153F2" w14:textId="77777777" w:rsidTr="00E270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5EA6DE" w14:textId="77777777" w:rsidR="00E270D4" w:rsidRPr="00E270D4" w:rsidRDefault="00E270D4" w:rsidP="00E270D4">
            <w:pPr>
              <w:rPr>
                <w:rFonts w:eastAsia="맑은 고딕"/>
                <w:lang w:eastAsia="ko-KR"/>
              </w:rPr>
            </w:pPr>
            <w:r w:rsidRPr="00E270D4">
              <w:rPr>
                <w:rFonts w:ascii="Segoe UI Emoji" w:eastAsia="맑은 고딕" w:hAnsi="Segoe UI Emoji" w:cs="Segoe UI Emoji"/>
                <w:lang w:eastAsia="ko-KR"/>
              </w:rPr>
              <w:t>✅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통합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작업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캘린더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모듈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ascii="Segoe UI Emoji" w:eastAsia="맑은 고딕" w:hAnsi="Segoe UI Emoji" w:cs="Segoe UI Emoji"/>
                <w:lang w:eastAsia="ko-KR"/>
              </w:rPr>
              <w:t>⭐</w:t>
            </w:r>
          </w:p>
        </w:tc>
        <w:tc>
          <w:tcPr>
            <w:tcW w:w="0" w:type="auto"/>
            <w:vAlign w:val="center"/>
            <w:hideMark/>
          </w:tcPr>
          <w:p w14:paraId="3B346632" w14:textId="77777777" w:rsidR="00E270D4" w:rsidRPr="00E270D4" w:rsidRDefault="00E270D4" w:rsidP="00E270D4">
            <w:pPr>
              <w:rPr>
                <w:rFonts w:eastAsia="맑은 고딕"/>
                <w:lang w:eastAsia="ko-KR"/>
              </w:rPr>
            </w:pPr>
            <w:r w:rsidRPr="00E270D4">
              <w:rPr>
                <w:rFonts w:eastAsia="맑은 고딕"/>
                <w:lang w:eastAsia="ko-KR"/>
              </w:rPr>
              <w:t>매장별로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등록된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작업일정을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통합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캘린더에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자동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표시</w:t>
            </w:r>
          </w:p>
        </w:tc>
      </w:tr>
      <w:tr w:rsidR="00E270D4" w:rsidRPr="00E270D4" w14:paraId="672080C0" w14:textId="77777777" w:rsidTr="00E270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3E4534" w14:textId="77777777" w:rsidR="00E270D4" w:rsidRPr="00E270D4" w:rsidRDefault="00E270D4" w:rsidP="00E270D4">
            <w:pPr>
              <w:rPr>
                <w:rFonts w:eastAsia="맑은 고딕"/>
                <w:lang w:eastAsia="ko-KR"/>
              </w:rPr>
            </w:pPr>
            <w:r w:rsidRPr="00E270D4">
              <w:rPr>
                <w:rFonts w:ascii="Segoe UI Emoji" w:eastAsia="맑은 고딕" w:hAnsi="Segoe UI Emoji" w:cs="Segoe UI Emoji"/>
                <w:lang w:eastAsia="ko-KR"/>
              </w:rPr>
              <w:t>✅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예정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작업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자동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필터링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ascii="Segoe UI Emoji" w:eastAsia="맑은 고딕" w:hAnsi="Segoe UI Emoji" w:cs="Segoe UI Emoji"/>
                <w:lang w:eastAsia="ko-KR"/>
              </w:rPr>
              <w:t>⭐</w:t>
            </w:r>
          </w:p>
        </w:tc>
        <w:tc>
          <w:tcPr>
            <w:tcW w:w="0" w:type="auto"/>
            <w:vAlign w:val="center"/>
            <w:hideMark/>
          </w:tcPr>
          <w:p w14:paraId="24F1B103" w14:textId="77777777" w:rsidR="00E270D4" w:rsidRPr="00E270D4" w:rsidRDefault="00E270D4" w:rsidP="00E270D4">
            <w:pPr>
              <w:rPr>
                <w:rFonts w:eastAsia="맑은 고딕"/>
                <w:lang w:eastAsia="ko-KR"/>
              </w:rPr>
            </w:pPr>
            <w:r w:rsidRPr="00E270D4">
              <w:rPr>
                <w:rFonts w:eastAsia="맑은 고딕"/>
                <w:lang w:eastAsia="ko-KR"/>
              </w:rPr>
              <w:t>오늘</w:t>
            </w:r>
            <w:r w:rsidRPr="00E270D4">
              <w:rPr>
                <w:rFonts w:eastAsia="맑은 고딕"/>
                <w:lang w:eastAsia="ko-KR"/>
              </w:rPr>
              <w:t>/</w:t>
            </w:r>
            <w:r w:rsidRPr="00E270D4">
              <w:rPr>
                <w:rFonts w:eastAsia="맑은 고딕"/>
                <w:lang w:eastAsia="ko-KR"/>
              </w:rPr>
              <w:t>이번주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예정된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작업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자동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추출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및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리스트화</w:t>
            </w:r>
          </w:p>
        </w:tc>
      </w:tr>
      <w:tr w:rsidR="00E270D4" w:rsidRPr="00E270D4" w14:paraId="0512E91F" w14:textId="77777777" w:rsidTr="00E270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F83C96" w14:textId="77777777" w:rsidR="00E270D4" w:rsidRPr="00E270D4" w:rsidRDefault="00E270D4" w:rsidP="00E270D4">
            <w:pPr>
              <w:rPr>
                <w:rFonts w:eastAsia="맑은 고딕"/>
                <w:lang w:eastAsia="ko-KR"/>
              </w:rPr>
            </w:pPr>
            <w:r w:rsidRPr="00E270D4">
              <w:rPr>
                <w:rFonts w:ascii="Segoe UI Emoji" w:eastAsia="맑은 고딕" w:hAnsi="Segoe UI Emoji" w:cs="Segoe UI Emoji"/>
                <w:lang w:eastAsia="ko-KR"/>
              </w:rPr>
              <w:lastRenderedPageBreak/>
              <w:t>✅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실시간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대시보드</w:t>
            </w:r>
          </w:p>
        </w:tc>
        <w:tc>
          <w:tcPr>
            <w:tcW w:w="0" w:type="auto"/>
            <w:vAlign w:val="center"/>
            <w:hideMark/>
          </w:tcPr>
          <w:p w14:paraId="2239237B" w14:textId="77777777" w:rsidR="00E270D4" w:rsidRPr="00E270D4" w:rsidRDefault="00E270D4" w:rsidP="00E270D4">
            <w:pPr>
              <w:rPr>
                <w:rFonts w:eastAsia="맑은 고딕"/>
                <w:lang w:eastAsia="ko-KR"/>
              </w:rPr>
            </w:pPr>
            <w:r w:rsidRPr="00E270D4">
              <w:rPr>
                <w:rFonts w:eastAsia="맑은 고딕"/>
                <w:lang w:eastAsia="ko-KR"/>
              </w:rPr>
              <w:t>상태별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통계</w:t>
            </w:r>
            <w:r w:rsidRPr="00E270D4">
              <w:rPr>
                <w:rFonts w:eastAsia="맑은 고딕"/>
                <w:lang w:eastAsia="ko-KR"/>
              </w:rPr>
              <w:t xml:space="preserve">, </w:t>
            </w:r>
            <w:r w:rsidRPr="00E270D4">
              <w:rPr>
                <w:rFonts w:eastAsia="맑은 고딕"/>
                <w:lang w:eastAsia="ko-KR"/>
              </w:rPr>
              <w:t>카테고리별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분석</w:t>
            </w:r>
            <w:r w:rsidRPr="00E270D4">
              <w:rPr>
                <w:rFonts w:eastAsia="맑은 고딕"/>
                <w:lang w:eastAsia="ko-KR"/>
              </w:rPr>
              <w:t xml:space="preserve">, </w:t>
            </w:r>
            <w:r w:rsidRPr="00E270D4">
              <w:rPr>
                <w:rFonts w:eastAsia="맑은 고딕"/>
                <w:lang w:eastAsia="ko-KR"/>
              </w:rPr>
              <w:t>작업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스케줄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연계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시각화</w:t>
            </w:r>
          </w:p>
        </w:tc>
      </w:tr>
      <w:tr w:rsidR="00E270D4" w:rsidRPr="00E270D4" w14:paraId="507D3C97" w14:textId="77777777" w:rsidTr="00E270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861005" w14:textId="77777777" w:rsidR="00E270D4" w:rsidRPr="00E270D4" w:rsidRDefault="00E270D4" w:rsidP="00E270D4">
            <w:pPr>
              <w:rPr>
                <w:rFonts w:eastAsia="맑은 고딕"/>
                <w:lang w:eastAsia="ko-KR"/>
              </w:rPr>
            </w:pPr>
            <w:r w:rsidRPr="00E270D4">
              <w:rPr>
                <w:rFonts w:ascii="Segoe UI Emoji" w:eastAsia="맑은 고딕" w:hAnsi="Segoe UI Emoji" w:cs="Segoe UI Emoji"/>
                <w:lang w:eastAsia="ko-KR"/>
              </w:rPr>
              <w:t>✅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진행률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분석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엔진</w:t>
            </w:r>
          </w:p>
        </w:tc>
        <w:tc>
          <w:tcPr>
            <w:tcW w:w="0" w:type="auto"/>
            <w:vAlign w:val="center"/>
            <w:hideMark/>
          </w:tcPr>
          <w:p w14:paraId="4F216DC7" w14:textId="77777777" w:rsidR="00E270D4" w:rsidRPr="00E270D4" w:rsidRDefault="00E270D4" w:rsidP="00E270D4">
            <w:pPr>
              <w:rPr>
                <w:rFonts w:eastAsia="맑은 고딕"/>
                <w:lang w:eastAsia="ko-KR"/>
              </w:rPr>
            </w:pPr>
            <w:r w:rsidRPr="00E270D4">
              <w:rPr>
                <w:rFonts w:eastAsia="맑은 고딕"/>
                <w:lang w:eastAsia="ko-KR"/>
              </w:rPr>
              <w:t>전체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요청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대비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처리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건수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기반으로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진행률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자동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계산</w:t>
            </w:r>
          </w:p>
        </w:tc>
      </w:tr>
      <w:tr w:rsidR="00E270D4" w:rsidRPr="00E270D4" w14:paraId="61AC6E39" w14:textId="77777777" w:rsidTr="00E270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8A49C4" w14:textId="77777777" w:rsidR="00E270D4" w:rsidRPr="00E270D4" w:rsidRDefault="00E270D4" w:rsidP="00E270D4">
            <w:pPr>
              <w:rPr>
                <w:rFonts w:eastAsia="맑은 고딕"/>
                <w:lang w:eastAsia="ko-KR"/>
              </w:rPr>
            </w:pPr>
            <w:r w:rsidRPr="00E270D4">
              <w:rPr>
                <w:rFonts w:ascii="Segoe UI Emoji" w:eastAsia="맑은 고딕" w:hAnsi="Segoe UI Emoji" w:cs="Segoe UI Emoji"/>
                <w:lang w:eastAsia="ko-KR"/>
              </w:rPr>
              <w:t>✅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자동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알림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시스템</w:t>
            </w:r>
          </w:p>
        </w:tc>
        <w:tc>
          <w:tcPr>
            <w:tcW w:w="0" w:type="auto"/>
            <w:vAlign w:val="center"/>
            <w:hideMark/>
          </w:tcPr>
          <w:p w14:paraId="273CC709" w14:textId="77777777" w:rsidR="00E270D4" w:rsidRPr="00E270D4" w:rsidRDefault="00E270D4" w:rsidP="00E270D4">
            <w:pPr>
              <w:rPr>
                <w:rFonts w:eastAsia="맑은 고딕"/>
                <w:lang w:eastAsia="ko-KR"/>
              </w:rPr>
            </w:pPr>
            <w:r w:rsidRPr="00E270D4">
              <w:rPr>
                <w:rFonts w:eastAsia="맑은 고딕"/>
                <w:lang w:eastAsia="ko-KR"/>
              </w:rPr>
              <w:t>작업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예정일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기준으로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관리자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및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협력업체에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알림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전송</w:t>
            </w:r>
          </w:p>
        </w:tc>
      </w:tr>
    </w:tbl>
    <w:p w14:paraId="2F0D6543" w14:textId="77777777" w:rsidR="00E270D4" w:rsidRPr="00E270D4" w:rsidRDefault="00E270D4" w:rsidP="00E270D4">
      <w:pPr>
        <w:rPr>
          <w:rFonts w:eastAsia="맑은 고딕"/>
          <w:lang w:eastAsia="ko-KR"/>
        </w:rPr>
      </w:pPr>
      <w:r w:rsidRPr="00E270D4">
        <w:rPr>
          <w:rFonts w:eastAsia="맑은 고딕"/>
          <w:lang w:eastAsia="ko-KR"/>
        </w:rPr>
        <w:pict w14:anchorId="060B3232">
          <v:rect id="_x0000_i1070" style="width:0;height:1.5pt" o:hralign="center" o:hrstd="t" o:hr="t" fillcolor="#a0a0a0" stroked="f"/>
        </w:pict>
      </w:r>
    </w:p>
    <w:p w14:paraId="2FF28C0A" w14:textId="77777777" w:rsidR="00E270D4" w:rsidRPr="00E270D4" w:rsidRDefault="00E270D4" w:rsidP="00E270D4">
      <w:pPr>
        <w:rPr>
          <w:rFonts w:eastAsia="맑은 고딕"/>
          <w:b/>
          <w:bCs/>
          <w:lang w:eastAsia="ko-KR"/>
        </w:rPr>
      </w:pPr>
      <w:r w:rsidRPr="00E270D4">
        <w:rPr>
          <w:rFonts w:eastAsia="맑은 고딕"/>
          <w:b/>
          <w:bCs/>
          <w:lang w:eastAsia="ko-KR"/>
        </w:rPr>
        <w:t xml:space="preserve">5. </w:t>
      </w:r>
      <w:r w:rsidRPr="00E270D4">
        <w:rPr>
          <w:rFonts w:eastAsia="맑은 고딕"/>
          <w:b/>
          <w:bCs/>
          <w:lang w:eastAsia="ko-KR"/>
        </w:rPr>
        <w:t>핵심</w:t>
      </w:r>
      <w:r w:rsidRPr="00E270D4">
        <w:rPr>
          <w:rFonts w:eastAsia="맑은 고딕"/>
          <w:b/>
          <w:bCs/>
          <w:lang w:eastAsia="ko-KR"/>
        </w:rPr>
        <w:t xml:space="preserve"> </w:t>
      </w:r>
      <w:r w:rsidRPr="00E270D4">
        <w:rPr>
          <w:rFonts w:eastAsia="맑은 고딕"/>
          <w:b/>
          <w:bCs/>
          <w:lang w:eastAsia="ko-KR"/>
        </w:rPr>
        <w:t>기술</w:t>
      </w:r>
      <w:r w:rsidRPr="00E270D4">
        <w:rPr>
          <w:rFonts w:eastAsia="맑은 고딕"/>
          <w:b/>
          <w:bCs/>
          <w:lang w:eastAsia="ko-KR"/>
        </w:rPr>
        <w:t xml:space="preserve"> </w:t>
      </w:r>
      <w:r w:rsidRPr="00E270D4">
        <w:rPr>
          <w:rFonts w:eastAsia="맑은 고딕"/>
          <w:b/>
          <w:bCs/>
          <w:lang w:eastAsia="ko-KR"/>
        </w:rPr>
        <w:t>포인트</w:t>
      </w:r>
      <w:r w:rsidRPr="00E270D4">
        <w:rPr>
          <w:rFonts w:eastAsia="맑은 고딕"/>
          <w:b/>
          <w:bCs/>
          <w:lang w:eastAsia="ko-KR"/>
        </w:rPr>
        <w:t xml:space="preserve"> – </w:t>
      </w:r>
      <w:r w:rsidRPr="00E270D4">
        <w:rPr>
          <w:rFonts w:eastAsia="맑은 고딕"/>
          <w:b/>
          <w:bCs/>
          <w:lang w:eastAsia="ko-KR"/>
        </w:rPr>
        <w:t>작업스케줄</w:t>
      </w:r>
      <w:r w:rsidRPr="00E270D4">
        <w:rPr>
          <w:rFonts w:eastAsia="맑은 고딕"/>
          <w:b/>
          <w:bCs/>
          <w:lang w:eastAsia="ko-KR"/>
        </w:rPr>
        <w:t xml:space="preserve"> </w:t>
      </w:r>
      <w:r w:rsidRPr="00E270D4">
        <w:rPr>
          <w:rFonts w:eastAsia="맑은 고딕"/>
          <w:b/>
          <w:bCs/>
          <w:lang w:eastAsia="ko-KR"/>
        </w:rPr>
        <w:t>모듈</w:t>
      </w:r>
      <w:r w:rsidRPr="00E270D4">
        <w:rPr>
          <w:rFonts w:eastAsia="맑은 고딕"/>
          <w:b/>
          <w:bCs/>
          <w:lang w:eastAsia="ko-KR"/>
        </w:rPr>
        <w:t xml:space="preserve"> </w:t>
      </w:r>
      <w:r w:rsidRPr="00E270D4">
        <w:rPr>
          <w:rFonts w:eastAsia="맑은 고딕"/>
          <w:b/>
          <w:bCs/>
          <w:lang w:eastAsia="ko-KR"/>
        </w:rPr>
        <w:t>보강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7"/>
        <w:gridCol w:w="3568"/>
        <w:gridCol w:w="3545"/>
      </w:tblGrid>
      <w:tr w:rsidR="00E270D4" w:rsidRPr="00E270D4" w14:paraId="437EF83C" w14:textId="77777777" w:rsidTr="00E270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6F3272A" w14:textId="77777777" w:rsidR="00E270D4" w:rsidRPr="00E270D4" w:rsidRDefault="00E270D4" w:rsidP="00E270D4">
            <w:pPr>
              <w:rPr>
                <w:rFonts w:eastAsia="맑은 고딕"/>
                <w:b/>
                <w:bCs/>
                <w:lang w:eastAsia="ko-KR"/>
              </w:rPr>
            </w:pPr>
            <w:r w:rsidRPr="00E270D4">
              <w:rPr>
                <w:rFonts w:eastAsia="맑은 고딕"/>
                <w:b/>
                <w:bCs/>
                <w:lang w:eastAsia="ko-KR"/>
              </w:rPr>
              <w:t>기능</w:t>
            </w:r>
          </w:p>
        </w:tc>
        <w:tc>
          <w:tcPr>
            <w:tcW w:w="0" w:type="auto"/>
            <w:vAlign w:val="center"/>
            <w:hideMark/>
          </w:tcPr>
          <w:p w14:paraId="39322D55" w14:textId="77777777" w:rsidR="00E270D4" w:rsidRPr="00E270D4" w:rsidRDefault="00E270D4" w:rsidP="00E270D4">
            <w:pPr>
              <w:rPr>
                <w:rFonts w:eastAsia="맑은 고딕"/>
                <w:b/>
                <w:bCs/>
                <w:lang w:eastAsia="ko-KR"/>
              </w:rPr>
            </w:pPr>
            <w:r w:rsidRPr="00E270D4">
              <w:rPr>
                <w:rFonts w:eastAsia="맑은 고딕"/>
                <w:b/>
                <w:bCs/>
                <w:lang w:eastAsia="ko-KR"/>
              </w:rPr>
              <w:t>설명</w:t>
            </w:r>
          </w:p>
        </w:tc>
        <w:tc>
          <w:tcPr>
            <w:tcW w:w="0" w:type="auto"/>
            <w:vAlign w:val="center"/>
            <w:hideMark/>
          </w:tcPr>
          <w:p w14:paraId="5501DCC3" w14:textId="77777777" w:rsidR="00E270D4" w:rsidRPr="00E270D4" w:rsidRDefault="00E270D4" w:rsidP="00E270D4">
            <w:pPr>
              <w:rPr>
                <w:rFonts w:eastAsia="맑은 고딕"/>
                <w:b/>
                <w:bCs/>
                <w:lang w:eastAsia="ko-KR"/>
              </w:rPr>
            </w:pPr>
            <w:r w:rsidRPr="00E270D4">
              <w:rPr>
                <w:rFonts w:eastAsia="맑은 고딕"/>
                <w:b/>
                <w:bCs/>
                <w:lang w:eastAsia="ko-KR"/>
              </w:rPr>
              <w:t>기존</w:t>
            </w:r>
            <w:r w:rsidRPr="00E270D4">
              <w:rPr>
                <w:rFonts w:eastAsia="맑은 고딕"/>
                <w:b/>
                <w:bCs/>
                <w:lang w:eastAsia="ko-KR"/>
              </w:rPr>
              <w:t xml:space="preserve"> </w:t>
            </w:r>
            <w:r w:rsidRPr="00E270D4">
              <w:rPr>
                <w:rFonts w:eastAsia="맑은 고딕"/>
                <w:b/>
                <w:bCs/>
                <w:lang w:eastAsia="ko-KR"/>
              </w:rPr>
              <w:t>시스템</w:t>
            </w:r>
            <w:r w:rsidRPr="00E270D4">
              <w:rPr>
                <w:rFonts w:eastAsia="맑은 고딕"/>
                <w:b/>
                <w:bCs/>
                <w:lang w:eastAsia="ko-KR"/>
              </w:rPr>
              <w:t xml:space="preserve"> </w:t>
            </w:r>
            <w:r w:rsidRPr="00E270D4">
              <w:rPr>
                <w:rFonts w:eastAsia="맑은 고딕"/>
                <w:b/>
                <w:bCs/>
                <w:lang w:eastAsia="ko-KR"/>
              </w:rPr>
              <w:t>대비</w:t>
            </w:r>
            <w:r w:rsidRPr="00E270D4">
              <w:rPr>
                <w:rFonts w:eastAsia="맑은 고딕"/>
                <w:b/>
                <w:bCs/>
                <w:lang w:eastAsia="ko-KR"/>
              </w:rPr>
              <w:t xml:space="preserve"> </w:t>
            </w:r>
            <w:r w:rsidRPr="00E270D4">
              <w:rPr>
                <w:rFonts w:eastAsia="맑은 고딕"/>
                <w:b/>
                <w:bCs/>
                <w:lang w:eastAsia="ko-KR"/>
              </w:rPr>
              <w:t>차별성</w:t>
            </w:r>
          </w:p>
        </w:tc>
      </w:tr>
      <w:tr w:rsidR="00E270D4" w:rsidRPr="00E270D4" w14:paraId="1634C2F8" w14:textId="77777777" w:rsidTr="00E270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05F600" w14:textId="77777777" w:rsidR="00E270D4" w:rsidRPr="00E270D4" w:rsidRDefault="00E270D4" w:rsidP="00E270D4">
            <w:pPr>
              <w:rPr>
                <w:rFonts w:eastAsia="맑은 고딕"/>
                <w:lang w:eastAsia="ko-KR"/>
              </w:rPr>
            </w:pPr>
            <w:r w:rsidRPr="00E270D4">
              <w:rPr>
                <w:rFonts w:ascii="Segoe UI Emoji" w:eastAsia="맑은 고딕" w:hAnsi="Segoe UI Emoji" w:cs="Segoe UI Emoji"/>
                <w:lang w:eastAsia="ko-KR"/>
              </w:rPr>
              <w:t>📆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작업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일정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통합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캘린더</w:t>
            </w:r>
          </w:p>
        </w:tc>
        <w:tc>
          <w:tcPr>
            <w:tcW w:w="0" w:type="auto"/>
            <w:vAlign w:val="center"/>
            <w:hideMark/>
          </w:tcPr>
          <w:p w14:paraId="74BB66E4" w14:textId="77777777" w:rsidR="00E270D4" w:rsidRPr="00E270D4" w:rsidRDefault="00E270D4" w:rsidP="00E270D4">
            <w:pPr>
              <w:rPr>
                <w:rFonts w:eastAsia="맑은 고딕"/>
                <w:lang w:eastAsia="ko-KR"/>
              </w:rPr>
            </w:pPr>
            <w:r w:rsidRPr="00E270D4">
              <w:rPr>
                <w:rFonts w:eastAsia="맑은 고딕"/>
                <w:lang w:eastAsia="ko-KR"/>
              </w:rPr>
              <w:t>모든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매장의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보수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작업일을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하나의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캘린더에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자동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통합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표시</w:t>
            </w:r>
          </w:p>
        </w:tc>
        <w:tc>
          <w:tcPr>
            <w:tcW w:w="0" w:type="auto"/>
            <w:vAlign w:val="center"/>
            <w:hideMark/>
          </w:tcPr>
          <w:p w14:paraId="546733A2" w14:textId="77777777" w:rsidR="00E270D4" w:rsidRPr="00E270D4" w:rsidRDefault="00E270D4" w:rsidP="00E270D4">
            <w:pPr>
              <w:rPr>
                <w:rFonts w:eastAsia="맑은 고딕"/>
                <w:lang w:eastAsia="ko-KR"/>
              </w:rPr>
            </w:pPr>
            <w:r w:rsidRPr="00E270D4">
              <w:rPr>
                <w:rFonts w:eastAsia="맑은 고딕"/>
                <w:lang w:eastAsia="ko-KR"/>
              </w:rPr>
              <w:t xml:space="preserve">Google Calendar </w:t>
            </w:r>
            <w:r w:rsidRPr="00E270D4">
              <w:rPr>
                <w:rFonts w:eastAsia="맑은 고딕"/>
                <w:lang w:eastAsia="ko-KR"/>
              </w:rPr>
              <w:t>등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외부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캘린더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연동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불필요</w:t>
            </w:r>
            <w:r w:rsidRPr="00E270D4">
              <w:rPr>
                <w:rFonts w:eastAsia="맑은 고딕"/>
                <w:lang w:eastAsia="ko-KR"/>
              </w:rPr>
              <w:t xml:space="preserve">, </w:t>
            </w:r>
            <w:r w:rsidRPr="00E270D4">
              <w:rPr>
                <w:rFonts w:eastAsia="맑은 고딕"/>
                <w:lang w:eastAsia="ko-KR"/>
              </w:rPr>
              <w:t>내부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일자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데이터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기반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자동화</w:t>
            </w:r>
          </w:p>
        </w:tc>
      </w:tr>
      <w:tr w:rsidR="00E270D4" w:rsidRPr="00E270D4" w14:paraId="441BB304" w14:textId="77777777" w:rsidTr="00E270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2853E7" w14:textId="77777777" w:rsidR="00E270D4" w:rsidRPr="00E270D4" w:rsidRDefault="00E270D4" w:rsidP="00E270D4">
            <w:pPr>
              <w:rPr>
                <w:rFonts w:eastAsia="맑은 고딕"/>
                <w:lang w:eastAsia="ko-KR"/>
              </w:rPr>
            </w:pPr>
            <w:r w:rsidRPr="00E270D4">
              <w:rPr>
                <w:rFonts w:ascii="Segoe UI Emoji" w:eastAsia="맑은 고딕" w:hAnsi="Segoe UI Emoji" w:cs="Segoe UI Emoji"/>
                <w:lang w:eastAsia="ko-KR"/>
              </w:rPr>
              <w:t>⏰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예정작업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자동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추출</w:t>
            </w:r>
          </w:p>
        </w:tc>
        <w:tc>
          <w:tcPr>
            <w:tcW w:w="0" w:type="auto"/>
            <w:vAlign w:val="center"/>
            <w:hideMark/>
          </w:tcPr>
          <w:p w14:paraId="0327740D" w14:textId="77777777" w:rsidR="00E270D4" w:rsidRPr="00E270D4" w:rsidRDefault="00E270D4" w:rsidP="00E270D4">
            <w:pPr>
              <w:rPr>
                <w:rFonts w:eastAsia="맑은 고딕"/>
                <w:lang w:eastAsia="ko-KR"/>
              </w:rPr>
            </w:pPr>
            <w:r w:rsidRPr="00E270D4">
              <w:rPr>
                <w:rFonts w:eastAsia="맑은 고딕"/>
                <w:lang w:eastAsia="ko-KR"/>
              </w:rPr>
              <w:t>오늘</w:t>
            </w:r>
            <w:r w:rsidRPr="00E270D4">
              <w:rPr>
                <w:rFonts w:eastAsia="맑은 고딕"/>
                <w:lang w:eastAsia="ko-KR"/>
              </w:rPr>
              <w:t>/</w:t>
            </w:r>
            <w:r w:rsidRPr="00E270D4">
              <w:rPr>
                <w:rFonts w:eastAsia="맑은 고딕"/>
                <w:lang w:eastAsia="ko-KR"/>
              </w:rPr>
              <w:t>이번주</w:t>
            </w:r>
            <w:r w:rsidRPr="00E270D4">
              <w:rPr>
                <w:rFonts w:eastAsia="맑은 고딕"/>
                <w:lang w:eastAsia="ko-KR"/>
              </w:rPr>
              <w:t>/</w:t>
            </w:r>
            <w:r w:rsidRPr="00E270D4">
              <w:rPr>
                <w:rFonts w:eastAsia="맑은 고딕"/>
                <w:lang w:eastAsia="ko-KR"/>
              </w:rPr>
              <w:t>이번달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일정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자동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필터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및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리스트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제공</w:t>
            </w:r>
          </w:p>
        </w:tc>
        <w:tc>
          <w:tcPr>
            <w:tcW w:w="0" w:type="auto"/>
            <w:vAlign w:val="center"/>
            <w:hideMark/>
          </w:tcPr>
          <w:p w14:paraId="1B9BD3DE" w14:textId="77777777" w:rsidR="00E270D4" w:rsidRPr="00E270D4" w:rsidRDefault="00E270D4" w:rsidP="00E270D4">
            <w:pPr>
              <w:rPr>
                <w:rFonts w:eastAsia="맑은 고딕"/>
                <w:lang w:eastAsia="ko-KR"/>
              </w:rPr>
            </w:pPr>
            <w:r w:rsidRPr="00E270D4">
              <w:rPr>
                <w:rFonts w:eastAsia="맑은 고딕"/>
                <w:lang w:eastAsia="ko-KR"/>
              </w:rPr>
              <w:t>수동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일정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관리</w:t>
            </w:r>
            <w:r w:rsidRPr="00E270D4">
              <w:rPr>
                <w:rFonts w:eastAsia="맑은 고딕"/>
                <w:lang w:eastAsia="ko-KR"/>
              </w:rPr>
              <w:t xml:space="preserve"> → </w:t>
            </w:r>
            <w:r w:rsidRPr="00E270D4">
              <w:rPr>
                <w:rFonts w:eastAsia="맑은 고딕"/>
                <w:lang w:eastAsia="ko-KR"/>
              </w:rPr>
              <w:t>자동화로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전환</w:t>
            </w:r>
          </w:p>
        </w:tc>
      </w:tr>
      <w:tr w:rsidR="00E270D4" w:rsidRPr="00E270D4" w14:paraId="6E557AFC" w14:textId="77777777" w:rsidTr="00E270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AF76F4" w14:textId="77777777" w:rsidR="00E270D4" w:rsidRPr="00E270D4" w:rsidRDefault="00E270D4" w:rsidP="00E270D4">
            <w:pPr>
              <w:rPr>
                <w:rFonts w:eastAsia="맑은 고딕"/>
                <w:lang w:eastAsia="ko-KR"/>
              </w:rPr>
            </w:pPr>
            <w:r w:rsidRPr="00E270D4">
              <w:rPr>
                <w:rFonts w:ascii="Segoe UI Emoji" w:eastAsia="맑은 고딕" w:hAnsi="Segoe UI Emoji" w:cs="Segoe UI Emoji"/>
                <w:lang w:eastAsia="ko-KR"/>
              </w:rPr>
              <w:t>📩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일정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알림</w:t>
            </w:r>
          </w:p>
        </w:tc>
        <w:tc>
          <w:tcPr>
            <w:tcW w:w="0" w:type="auto"/>
            <w:vAlign w:val="center"/>
            <w:hideMark/>
          </w:tcPr>
          <w:p w14:paraId="677376B5" w14:textId="77777777" w:rsidR="00E270D4" w:rsidRPr="00E270D4" w:rsidRDefault="00E270D4" w:rsidP="00E270D4">
            <w:pPr>
              <w:rPr>
                <w:rFonts w:eastAsia="맑은 고딕"/>
                <w:lang w:eastAsia="ko-KR"/>
              </w:rPr>
            </w:pPr>
            <w:r w:rsidRPr="00E270D4">
              <w:rPr>
                <w:rFonts w:eastAsia="맑은 고딕"/>
                <w:lang w:eastAsia="ko-KR"/>
              </w:rPr>
              <w:t>작업일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기준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자동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푸시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알림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제공</w:t>
            </w:r>
            <w:r w:rsidRPr="00E270D4">
              <w:rPr>
                <w:rFonts w:eastAsia="맑은 고딕"/>
                <w:lang w:eastAsia="ko-KR"/>
              </w:rPr>
              <w:t xml:space="preserve"> (</w:t>
            </w:r>
            <w:r w:rsidRPr="00E270D4">
              <w:rPr>
                <w:rFonts w:eastAsia="맑은 고딕"/>
                <w:lang w:eastAsia="ko-KR"/>
              </w:rPr>
              <w:t>앱</w:t>
            </w:r>
            <w:r w:rsidRPr="00E270D4">
              <w:rPr>
                <w:rFonts w:eastAsia="맑은 고딕"/>
                <w:lang w:eastAsia="ko-KR"/>
              </w:rPr>
              <w:t>/</w:t>
            </w:r>
            <w:r w:rsidRPr="00E270D4">
              <w:rPr>
                <w:rFonts w:eastAsia="맑은 고딕"/>
                <w:lang w:eastAsia="ko-KR"/>
              </w:rPr>
              <w:t>이메일</w:t>
            </w:r>
            <w:r w:rsidRPr="00E270D4">
              <w:rPr>
                <w:rFonts w:eastAsia="맑은 고딕"/>
                <w:lang w:eastAsia="ko-KR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39DF88F" w14:textId="77777777" w:rsidR="00E270D4" w:rsidRPr="00E270D4" w:rsidRDefault="00E270D4" w:rsidP="00E270D4">
            <w:pPr>
              <w:rPr>
                <w:rFonts w:eastAsia="맑은 고딕"/>
                <w:lang w:eastAsia="ko-KR"/>
              </w:rPr>
            </w:pPr>
            <w:r w:rsidRPr="00E270D4">
              <w:rPr>
                <w:rFonts w:eastAsia="맑은 고딕"/>
                <w:lang w:eastAsia="ko-KR"/>
              </w:rPr>
              <w:t>기존엔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수동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또는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누락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많음</w:t>
            </w:r>
          </w:p>
        </w:tc>
      </w:tr>
      <w:tr w:rsidR="00E270D4" w:rsidRPr="00E270D4" w14:paraId="30299573" w14:textId="77777777" w:rsidTr="00E270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5C0B1C" w14:textId="77777777" w:rsidR="00E270D4" w:rsidRPr="00E270D4" w:rsidRDefault="00E270D4" w:rsidP="00E270D4">
            <w:pPr>
              <w:rPr>
                <w:rFonts w:eastAsia="맑은 고딕"/>
                <w:lang w:eastAsia="ko-KR"/>
              </w:rPr>
            </w:pPr>
            <w:r w:rsidRPr="00E270D4">
              <w:rPr>
                <w:rFonts w:ascii="Segoe UI Emoji" w:eastAsia="맑은 고딕" w:hAnsi="Segoe UI Emoji" w:cs="Segoe UI Emoji"/>
                <w:lang w:eastAsia="ko-KR"/>
              </w:rPr>
              <w:t>📊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통계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연계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시각화</w:t>
            </w:r>
          </w:p>
        </w:tc>
        <w:tc>
          <w:tcPr>
            <w:tcW w:w="0" w:type="auto"/>
            <w:vAlign w:val="center"/>
            <w:hideMark/>
          </w:tcPr>
          <w:p w14:paraId="46230ADC" w14:textId="77777777" w:rsidR="00E270D4" w:rsidRPr="00E270D4" w:rsidRDefault="00E270D4" w:rsidP="00E270D4">
            <w:pPr>
              <w:rPr>
                <w:rFonts w:eastAsia="맑은 고딕"/>
                <w:lang w:eastAsia="ko-KR"/>
              </w:rPr>
            </w:pPr>
            <w:r w:rsidRPr="00E270D4">
              <w:rPr>
                <w:rFonts w:eastAsia="맑은 고딕"/>
                <w:lang w:eastAsia="ko-KR"/>
              </w:rPr>
              <w:t>각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작업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스케줄과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상태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통계를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통합하여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대시보드에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시각화</w:t>
            </w:r>
          </w:p>
        </w:tc>
        <w:tc>
          <w:tcPr>
            <w:tcW w:w="0" w:type="auto"/>
            <w:vAlign w:val="center"/>
            <w:hideMark/>
          </w:tcPr>
          <w:p w14:paraId="49648405" w14:textId="77777777" w:rsidR="00E270D4" w:rsidRPr="00E270D4" w:rsidRDefault="00E270D4" w:rsidP="00E270D4">
            <w:pPr>
              <w:rPr>
                <w:rFonts w:eastAsia="맑은 고딕"/>
                <w:lang w:eastAsia="ko-KR"/>
              </w:rPr>
            </w:pPr>
            <w:r w:rsidRPr="00E270D4">
              <w:rPr>
                <w:rFonts w:eastAsia="맑은 고딕"/>
                <w:lang w:eastAsia="ko-KR"/>
              </w:rPr>
              <w:t>업무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흐름과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통계간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분리된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시스템</w:t>
            </w:r>
            <w:r w:rsidRPr="00E270D4">
              <w:rPr>
                <w:rFonts w:eastAsia="맑은 고딕"/>
                <w:lang w:eastAsia="ko-KR"/>
              </w:rPr>
              <w:t xml:space="preserve"> </w:t>
            </w:r>
            <w:r w:rsidRPr="00E270D4">
              <w:rPr>
                <w:rFonts w:eastAsia="맑은 고딕"/>
                <w:lang w:eastAsia="ko-KR"/>
              </w:rPr>
              <w:t>통합</w:t>
            </w:r>
          </w:p>
        </w:tc>
      </w:tr>
    </w:tbl>
    <w:p w14:paraId="46572A41" w14:textId="77777777" w:rsidR="00E270D4" w:rsidRPr="00E270D4" w:rsidRDefault="00E270D4" w:rsidP="00E270D4">
      <w:pPr>
        <w:rPr>
          <w:rFonts w:eastAsia="맑은 고딕"/>
          <w:lang w:eastAsia="ko-KR"/>
        </w:rPr>
      </w:pPr>
      <w:r w:rsidRPr="00E270D4">
        <w:rPr>
          <w:rFonts w:eastAsia="맑은 고딕"/>
          <w:lang w:eastAsia="ko-KR"/>
        </w:rPr>
        <w:pict w14:anchorId="769162AE">
          <v:rect id="_x0000_i1071" style="width:0;height:1.5pt" o:hralign="center" o:hrstd="t" o:hr="t" fillcolor="#a0a0a0" stroked="f"/>
        </w:pict>
      </w:r>
    </w:p>
    <w:p w14:paraId="18FCD269" w14:textId="59BAE5D8" w:rsidR="00E270D4" w:rsidRPr="00E270D4" w:rsidRDefault="00E270D4" w:rsidP="00E270D4">
      <w:pPr>
        <w:rPr>
          <w:rFonts w:eastAsia="맑은 고딕" w:hint="eastAsia"/>
          <w:b/>
          <w:bCs/>
          <w:lang w:eastAsia="ko-KR"/>
        </w:rPr>
      </w:pPr>
      <w:r w:rsidRPr="00E270D4">
        <w:rPr>
          <w:rFonts w:eastAsia="맑은 고딕"/>
          <w:b/>
          <w:bCs/>
          <w:lang w:eastAsia="ko-KR"/>
        </w:rPr>
        <w:t xml:space="preserve">6. UI/UX </w:t>
      </w:r>
      <w:r w:rsidRPr="00E270D4">
        <w:rPr>
          <w:rFonts w:eastAsia="맑은 고딕"/>
          <w:b/>
          <w:bCs/>
          <w:lang w:eastAsia="ko-KR"/>
        </w:rPr>
        <w:t>흐름도</w:t>
      </w:r>
      <w:r w:rsidRPr="00E270D4">
        <w:rPr>
          <w:rFonts w:eastAsia="맑은 고딕"/>
          <w:b/>
          <w:bCs/>
          <w:lang w:eastAsia="ko-KR"/>
        </w:rPr>
        <w:t xml:space="preserve"> </w:t>
      </w:r>
    </w:p>
    <w:p w14:paraId="5196A7CE" w14:textId="77777777" w:rsidR="00E270D4" w:rsidRPr="00E270D4" w:rsidRDefault="00E270D4" w:rsidP="00E270D4">
      <w:pPr>
        <w:rPr>
          <w:rFonts w:eastAsia="맑은 고딕"/>
          <w:lang w:eastAsia="ko-KR"/>
        </w:rPr>
      </w:pPr>
      <w:r w:rsidRPr="00E270D4">
        <w:rPr>
          <w:rFonts w:eastAsia="맑은 고딕"/>
          <w:lang w:eastAsia="ko-KR"/>
        </w:rPr>
        <w:t>[</w:t>
      </w:r>
      <w:r w:rsidRPr="00E270D4">
        <w:rPr>
          <w:rFonts w:eastAsia="맑은 고딕"/>
          <w:lang w:eastAsia="ko-KR"/>
        </w:rPr>
        <w:t>로그인</w:t>
      </w:r>
      <w:r w:rsidRPr="00E270D4">
        <w:rPr>
          <w:rFonts w:eastAsia="맑은 고딕"/>
          <w:lang w:eastAsia="ko-KR"/>
        </w:rPr>
        <w:t xml:space="preserve">] </w:t>
      </w:r>
    </w:p>
    <w:p w14:paraId="1BB06DB8" w14:textId="77777777" w:rsidR="00E270D4" w:rsidRPr="00E270D4" w:rsidRDefault="00E270D4" w:rsidP="00E270D4">
      <w:pPr>
        <w:rPr>
          <w:rFonts w:eastAsia="맑은 고딕"/>
          <w:lang w:eastAsia="ko-KR"/>
        </w:rPr>
      </w:pPr>
      <w:r w:rsidRPr="00E270D4">
        <w:rPr>
          <w:rFonts w:eastAsia="맑은 고딕"/>
          <w:lang w:eastAsia="ko-KR"/>
        </w:rPr>
        <w:t xml:space="preserve">   ↓  </w:t>
      </w:r>
    </w:p>
    <w:p w14:paraId="5A6DE430" w14:textId="77777777" w:rsidR="00E270D4" w:rsidRPr="00E270D4" w:rsidRDefault="00E270D4" w:rsidP="00E270D4">
      <w:pPr>
        <w:rPr>
          <w:rFonts w:eastAsia="맑은 고딕"/>
          <w:lang w:eastAsia="ko-KR"/>
        </w:rPr>
      </w:pPr>
      <w:r w:rsidRPr="00E270D4">
        <w:rPr>
          <w:rFonts w:eastAsia="맑은 고딕"/>
          <w:lang w:eastAsia="ko-KR"/>
        </w:rPr>
        <w:t>[</w:t>
      </w:r>
      <w:r w:rsidRPr="00E270D4">
        <w:rPr>
          <w:rFonts w:eastAsia="맑은 고딕"/>
          <w:lang w:eastAsia="ko-KR"/>
        </w:rPr>
        <w:t>메인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대시보드</w:t>
      </w:r>
      <w:r w:rsidRPr="00E270D4">
        <w:rPr>
          <w:rFonts w:eastAsia="맑은 고딕"/>
          <w:lang w:eastAsia="ko-KR"/>
        </w:rPr>
        <w:t xml:space="preserve">]  </w:t>
      </w:r>
    </w:p>
    <w:p w14:paraId="44D7F60E" w14:textId="77777777" w:rsidR="00E270D4" w:rsidRPr="00E270D4" w:rsidRDefault="00E270D4" w:rsidP="00E270D4">
      <w:pPr>
        <w:rPr>
          <w:rFonts w:eastAsia="맑은 고딕"/>
          <w:lang w:eastAsia="ko-KR"/>
        </w:rPr>
      </w:pPr>
      <w:r w:rsidRPr="00E270D4">
        <w:rPr>
          <w:rFonts w:eastAsia="맑은 고딕"/>
          <w:lang w:eastAsia="ko-KR"/>
        </w:rPr>
        <w:t xml:space="preserve">   ├─ </w:t>
      </w:r>
      <w:r w:rsidRPr="00E270D4">
        <w:rPr>
          <w:rFonts w:eastAsia="맑은 고딕"/>
          <w:lang w:eastAsia="ko-KR"/>
        </w:rPr>
        <w:t>매장</w:t>
      </w:r>
      <w:r w:rsidRPr="00E270D4">
        <w:rPr>
          <w:rFonts w:eastAsia="맑은 고딕"/>
          <w:lang w:eastAsia="ko-KR"/>
        </w:rPr>
        <w:t>/</w:t>
      </w:r>
      <w:r w:rsidRPr="00E270D4">
        <w:rPr>
          <w:rFonts w:eastAsia="맑은 고딕"/>
          <w:lang w:eastAsia="ko-KR"/>
        </w:rPr>
        <w:t>기간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필터</w:t>
      </w:r>
    </w:p>
    <w:p w14:paraId="2C075127" w14:textId="77777777" w:rsidR="00E270D4" w:rsidRPr="00E270D4" w:rsidRDefault="00E270D4" w:rsidP="00E270D4">
      <w:pPr>
        <w:rPr>
          <w:rFonts w:eastAsia="맑은 고딕"/>
          <w:lang w:eastAsia="ko-KR"/>
        </w:rPr>
      </w:pPr>
      <w:r w:rsidRPr="00E270D4">
        <w:rPr>
          <w:rFonts w:eastAsia="맑은 고딕"/>
          <w:lang w:eastAsia="ko-KR"/>
        </w:rPr>
        <w:lastRenderedPageBreak/>
        <w:t xml:space="preserve">   ├─ </w:t>
      </w:r>
      <w:r w:rsidRPr="00E270D4">
        <w:rPr>
          <w:rFonts w:eastAsia="맑은 고딕"/>
          <w:lang w:eastAsia="ko-KR"/>
        </w:rPr>
        <w:t>요청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상태별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차트</w:t>
      </w:r>
    </w:p>
    <w:p w14:paraId="2FC10562" w14:textId="77777777" w:rsidR="00E270D4" w:rsidRPr="00E270D4" w:rsidRDefault="00E270D4" w:rsidP="00E270D4">
      <w:pPr>
        <w:rPr>
          <w:rFonts w:eastAsia="맑은 고딕"/>
          <w:lang w:eastAsia="ko-KR"/>
        </w:rPr>
      </w:pPr>
      <w:r w:rsidRPr="00E270D4">
        <w:rPr>
          <w:rFonts w:eastAsia="맑은 고딕"/>
          <w:lang w:eastAsia="ko-KR"/>
        </w:rPr>
        <w:t xml:space="preserve">   ├─ </w:t>
      </w:r>
      <w:r w:rsidRPr="00E270D4">
        <w:rPr>
          <w:rFonts w:eastAsia="맑은 고딕"/>
          <w:lang w:eastAsia="ko-KR"/>
        </w:rPr>
        <w:t>카테고리별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차트</w:t>
      </w:r>
    </w:p>
    <w:p w14:paraId="1AF84DA1" w14:textId="77777777" w:rsidR="00E270D4" w:rsidRPr="00E270D4" w:rsidRDefault="00E270D4" w:rsidP="00E270D4">
      <w:pPr>
        <w:rPr>
          <w:rFonts w:eastAsia="맑은 고딕"/>
          <w:lang w:eastAsia="ko-KR"/>
        </w:rPr>
      </w:pPr>
      <w:r w:rsidRPr="00E270D4">
        <w:rPr>
          <w:rFonts w:eastAsia="맑은 고딕"/>
          <w:lang w:eastAsia="ko-KR"/>
        </w:rPr>
        <w:t xml:space="preserve">   ├─ </w:t>
      </w:r>
      <w:r w:rsidRPr="00E270D4">
        <w:rPr>
          <w:rFonts w:eastAsia="맑은 고딕"/>
          <w:lang w:eastAsia="ko-KR"/>
        </w:rPr>
        <w:t>전체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진행률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표시</w:t>
      </w:r>
    </w:p>
    <w:p w14:paraId="42C6E8D6" w14:textId="77777777" w:rsidR="00E270D4" w:rsidRPr="00E270D4" w:rsidRDefault="00E270D4" w:rsidP="00E270D4">
      <w:pPr>
        <w:rPr>
          <w:rFonts w:eastAsia="맑은 고딕"/>
          <w:lang w:eastAsia="ko-KR"/>
        </w:rPr>
      </w:pPr>
      <w:r w:rsidRPr="00E270D4">
        <w:rPr>
          <w:rFonts w:eastAsia="맑은 고딕"/>
          <w:lang w:eastAsia="ko-KR"/>
        </w:rPr>
        <w:t xml:space="preserve">   ├─ </w:t>
      </w:r>
      <w:r w:rsidRPr="00E270D4">
        <w:rPr>
          <w:rFonts w:ascii="Segoe UI Emoji" w:eastAsia="맑은 고딕" w:hAnsi="Segoe UI Emoji" w:cs="Segoe UI Emoji"/>
          <w:lang w:eastAsia="ko-KR"/>
        </w:rPr>
        <w:t>📆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작업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스케줄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캘린더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확인</w:t>
      </w:r>
    </w:p>
    <w:p w14:paraId="63DF414B" w14:textId="77777777" w:rsidR="00E270D4" w:rsidRPr="00E270D4" w:rsidRDefault="00E270D4" w:rsidP="00E270D4">
      <w:pPr>
        <w:rPr>
          <w:rFonts w:eastAsia="맑은 고딕"/>
          <w:lang w:eastAsia="ko-KR"/>
        </w:rPr>
      </w:pPr>
      <w:r w:rsidRPr="00E270D4">
        <w:rPr>
          <w:rFonts w:eastAsia="맑은 고딕"/>
          <w:lang w:eastAsia="ko-KR"/>
        </w:rPr>
        <w:t xml:space="preserve">   ├─ </w:t>
      </w:r>
      <w:r w:rsidRPr="00E270D4">
        <w:rPr>
          <w:rFonts w:ascii="Segoe UI Emoji" w:eastAsia="맑은 고딕" w:hAnsi="Segoe UI Emoji" w:cs="Segoe UI Emoji"/>
          <w:lang w:eastAsia="ko-KR"/>
        </w:rPr>
        <w:t>⏰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예정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작업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리스트</w:t>
      </w:r>
      <w:r w:rsidRPr="00E270D4">
        <w:rPr>
          <w:rFonts w:eastAsia="맑은 고딕"/>
          <w:lang w:eastAsia="ko-KR"/>
        </w:rPr>
        <w:t xml:space="preserve"> (D-Day </w:t>
      </w:r>
      <w:r w:rsidRPr="00E270D4">
        <w:rPr>
          <w:rFonts w:eastAsia="맑은 고딕"/>
          <w:lang w:eastAsia="ko-KR"/>
        </w:rPr>
        <w:t>기준</w:t>
      </w:r>
      <w:r w:rsidRPr="00E270D4">
        <w:rPr>
          <w:rFonts w:eastAsia="맑은 고딕"/>
          <w:lang w:eastAsia="ko-KR"/>
        </w:rPr>
        <w:t>)</w:t>
      </w:r>
    </w:p>
    <w:p w14:paraId="06D8B523" w14:textId="77777777" w:rsidR="00E270D4" w:rsidRPr="00E270D4" w:rsidRDefault="00E270D4" w:rsidP="00E270D4">
      <w:pPr>
        <w:rPr>
          <w:rFonts w:eastAsia="맑은 고딕"/>
          <w:lang w:eastAsia="ko-KR"/>
        </w:rPr>
      </w:pPr>
      <w:r w:rsidRPr="00E270D4">
        <w:rPr>
          <w:rFonts w:eastAsia="맑은 고딕"/>
          <w:lang w:eastAsia="ko-KR"/>
        </w:rPr>
        <w:t xml:space="preserve">   └─ </w:t>
      </w:r>
      <w:r w:rsidRPr="00E270D4">
        <w:rPr>
          <w:rFonts w:eastAsia="맑은 고딕"/>
          <w:lang w:eastAsia="ko-KR"/>
        </w:rPr>
        <w:t>실시간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업데이트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리스트</w:t>
      </w:r>
    </w:p>
    <w:p w14:paraId="42A9BFDB" w14:textId="77777777" w:rsidR="00E270D4" w:rsidRPr="00E270D4" w:rsidRDefault="00E270D4" w:rsidP="00E270D4">
      <w:pPr>
        <w:rPr>
          <w:rFonts w:eastAsia="맑은 고딕"/>
          <w:lang w:eastAsia="ko-KR"/>
        </w:rPr>
      </w:pPr>
      <w:r w:rsidRPr="00E270D4">
        <w:rPr>
          <w:rFonts w:eastAsia="맑은 고딕"/>
          <w:lang w:eastAsia="ko-KR"/>
        </w:rPr>
        <w:pict w14:anchorId="4283A818">
          <v:rect id="_x0000_i1072" style="width:0;height:1.5pt" o:hralign="center" o:hrstd="t" o:hr="t" fillcolor="#a0a0a0" stroked="f"/>
        </w:pict>
      </w:r>
    </w:p>
    <w:p w14:paraId="0531FA9F" w14:textId="72107811" w:rsidR="00E270D4" w:rsidRPr="00E270D4" w:rsidRDefault="00E270D4" w:rsidP="00E270D4">
      <w:pPr>
        <w:rPr>
          <w:rFonts w:eastAsia="맑은 고딕"/>
          <w:b/>
          <w:bCs/>
          <w:lang w:eastAsia="ko-KR"/>
        </w:rPr>
      </w:pPr>
      <w:r w:rsidRPr="00E270D4">
        <w:rPr>
          <w:rFonts w:eastAsia="맑은 고딕"/>
          <w:b/>
          <w:bCs/>
          <w:lang w:eastAsia="ko-KR"/>
        </w:rPr>
        <w:t xml:space="preserve">7. </w:t>
      </w:r>
      <w:r w:rsidRPr="00E270D4">
        <w:rPr>
          <w:rFonts w:eastAsia="맑은 고딕"/>
          <w:b/>
          <w:bCs/>
          <w:lang w:eastAsia="ko-KR"/>
        </w:rPr>
        <w:t>백엔드</w:t>
      </w:r>
      <w:r w:rsidRPr="00E270D4">
        <w:rPr>
          <w:rFonts w:eastAsia="맑은 고딕"/>
          <w:b/>
          <w:bCs/>
          <w:lang w:eastAsia="ko-KR"/>
        </w:rPr>
        <w:t xml:space="preserve"> </w:t>
      </w:r>
      <w:r w:rsidRPr="00E270D4">
        <w:rPr>
          <w:rFonts w:eastAsia="맑은 고딕"/>
          <w:b/>
          <w:bCs/>
          <w:lang w:eastAsia="ko-KR"/>
        </w:rPr>
        <w:t>처리</w:t>
      </w:r>
      <w:r w:rsidRPr="00E270D4">
        <w:rPr>
          <w:rFonts w:eastAsia="맑은 고딕"/>
          <w:b/>
          <w:bCs/>
          <w:lang w:eastAsia="ko-KR"/>
        </w:rPr>
        <w:t xml:space="preserve"> </w:t>
      </w:r>
      <w:r w:rsidRPr="00E270D4">
        <w:rPr>
          <w:rFonts w:eastAsia="맑은 고딕"/>
          <w:b/>
          <w:bCs/>
          <w:lang w:eastAsia="ko-KR"/>
        </w:rPr>
        <w:t>흐름도</w:t>
      </w:r>
      <w:r w:rsidRPr="00E270D4">
        <w:rPr>
          <w:rFonts w:eastAsia="맑은 고딕"/>
          <w:b/>
          <w:bCs/>
          <w:lang w:eastAsia="ko-KR"/>
        </w:rPr>
        <w:t xml:space="preserve"> </w:t>
      </w:r>
    </w:p>
    <w:p w14:paraId="4AC67E10" w14:textId="77777777" w:rsidR="00E270D4" w:rsidRPr="00E270D4" w:rsidRDefault="00E270D4" w:rsidP="00E270D4">
      <w:pPr>
        <w:rPr>
          <w:rFonts w:eastAsia="맑은 고딕"/>
          <w:lang w:eastAsia="ko-KR"/>
        </w:rPr>
      </w:pPr>
      <w:r w:rsidRPr="00E270D4">
        <w:rPr>
          <w:rFonts w:eastAsia="맑은 고딕"/>
          <w:lang w:eastAsia="ko-KR"/>
        </w:rPr>
        <w:t>[</w:t>
      </w:r>
      <w:r w:rsidRPr="00E270D4">
        <w:rPr>
          <w:rFonts w:eastAsia="맑은 고딕"/>
          <w:lang w:eastAsia="ko-KR"/>
        </w:rPr>
        <w:t>보수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요청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등록</w:t>
      </w:r>
      <w:r w:rsidRPr="00E270D4">
        <w:rPr>
          <w:rFonts w:eastAsia="맑은 고딕"/>
          <w:lang w:eastAsia="ko-KR"/>
        </w:rPr>
        <w:t>]</w:t>
      </w:r>
    </w:p>
    <w:p w14:paraId="3BDF008F" w14:textId="77777777" w:rsidR="00E270D4" w:rsidRPr="00E270D4" w:rsidRDefault="00E270D4" w:rsidP="00E270D4">
      <w:pPr>
        <w:rPr>
          <w:rFonts w:eastAsia="맑은 고딕"/>
          <w:lang w:eastAsia="ko-KR"/>
        </w:rPr>
      </w:pPr>
      <w:r w:rsidRPr="00E270D4">
        <w:rPr>
          <w:rFonts w:eastAsia="맑은 고딕"/>
          <w:lang w:eastAsia="ko-KR"/>
        </w:rPr>
        <w:t xml:space="preserve">   ↓ (DB </w:t>
      </w:r>
      <w:r w:rsidRPr="00E270D4">
        <w:rPr>
          <w:rFonts w:eastAsia="맑은 고딕"/>
          <w:lang w:eastAsia="ko-KR"/>
        </w:rPr>
        <w:t>저장</w:t>
      </w:r>
      <w:r w:rsidRPr="00E270D4">
        <w:rPr>
          <w:rFonts w:eastAsia="맑은 고딕"/>
          <w:lang w:eastAsia="ko-KR"/>
        </w:rPr>
        <w:t xml:space="preserve">: </w:t>
      </w:r>
      <w:r w:rsidRPr="00E270D4">
        <w:rPr>
          <w:rFonts w:eastAsia="맑은 고딕"/>
          <w:lang w:eastAsia="ko-KR"/>
        </w:rPr>
        <w:t>상태</w:t>
      </w:r>
      <w:r w:rsidRPr="00E270D4">
        <w:rPr>
          <w:rFonts w:eastAsia="맑은 고딕"/>
          <w:lang w:eastAsia="ko-KR"/>
        </w:rPr>
        <w:t xml:space="preserve"> = </w:t>
      </w:r>
      <w:r w:rsidRPr="00E270D4">
        <w:rPr>
          <w:rFonts w:eastAsia="맑은 고딕"/>
          <w:lang w:eastAsia="ko-KR"/>
        </w:rPr>
        <w:t>요청</w:t>
      </w:r>
      <w:r w:rsidRPr="00E270D4">
        <w:rPr>
          <w:rFonts w:eastAsia="맑은 고딕"/>
          <w:lang w:eastAsia="ko-KR"/>
        </w:rPr>
        <w:t>)</w:t>
      </w:r>
    </w:p>
    <w:p w14:paraId="75253222" w14:textId="77777777" w:rsidR="00E270D4" w:rsidRPr="00E270D4" w:rsidRDefault="00E270D4" w:rsidP="00E270D4">
      <w:pPr>
        <w:rPr>
          <w:rFonts w:eastAsia="맑은 고딕"/>
          <w:lang w:eastAsia="ko-KR"/>
        </w:rPr>
      </w:pPr>
      <w:r w:rsidRPr="00E270D4">
        <w:rPr>
          <w:rFonts w:eastAsia="맑은 고딕"/>
          <w:lang w:eastAsia="ko-KR"/>
        </w:rPr>
        <w:t>[</w:t>
      </w:r>
      <w:r w:rsidRPr="00E270D4">
        <w:rPr>
          <w:rFonts w:eastAsia="맑은 고딕"/>
          <w:lang w:eastAsia="ko-KR"/>
        </w:rPr>
        <w:t>자동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분류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로직</w:t>
      </w:r>
      <w:r w:rsidRPr="00E270D4">
        <w:rPr>
          <w:rFonts w:eastAsia="맑은 고딕"/>
          <w:lang w:eastAsia="ko-KR"/>
        </w:rPr>
        <w:t>]</w:t>
      </w:r>
    </w:p>
    <w:p w14:paraId="2F01276E" w14:textId="77777777" w:rsidR="00E270D4" w:rsidRPr="00E270D4" w:rsidRDefault="00E270D4" w:rsidP="00E270D4">
      <w:pPr>
        <w:rPr>
          <w:rFonts w:eastAsia="맑은 고딕"/>
          <w:lang w:eastAsia="ko-KR"/>
        </w:rPr>
      </w:pPr>
      <w:r w:rsidRPr="00E270D4">
        <w:rPr>
          <w:rFonts w:eastAsia="맑은 고딕"/>
          <w:lang w:eastAsia="ko-KR"/>
        </w:rPr>
        <w:t xml:space="preserve">   ↓</w:t>
      </w:r>
    </w:p>
    <w:p w14:paraId="5A528226" w14:textId="77777777" w:rsidR="00E270D4" w:rsidRPr="00E270D4" w:rsidRDefault="00E270D4" w:rsidP="00E270D4">
      <w:pPr>
        <w:rPr>
          <w:rFonts w:eastAsia="맑은 고딕"/>
          <w:lang w:eastAsia="ko-KR"/>
        </w:rPr>
      </w:pPr>
      <w:r w:rsidRPr="00E270D4">
        <w:rPr>
          <w:rFonts w:eastAsia="맑은 고딕"/>
          <w:lang w:eastAsia="ko-KR"/>
        </w:rPr>
        <w:t>[</w:t>
      </w:r>
      <w:r w:rsidRPr="00E270D4">
        <w:rPr>
          <w:rFonts w:eastAsia="맑은 고딕"/>
          <w:lang w:eastAsia="ko-KR"/>
        </w:rPr>
        <w:t>통계</w:t>
      </w:r>
      <w:r w:rsidRPr="00E270D4">
        <w:rPr>
          <w:rFonts w:eastAsia="맑은 고딕"/>
          <w:lang w:eastAsia="ko-KR"/>
        </w:rPr>
        <w:t>/</w:t>
      </w:r>
      <w:r w:rsidRPr="00E270D4">
        <w:rPr>
          <w:rFonts w:eastAsia="맑은 고딕"/>
          <w:lang w:eastAsia="ko-KR"/>
        </w:rPr>
        <w:t>진행률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분석</w:t>
      </w:r>
      <w:r w:rsidRPr="00E270D4">
        <w:rPr>
          <w:rFonts w:eastAsia="맑은 고딕"/>
          <w:lang w:eastAsia="ko-KR"/>
        </w:rPr>
        <w:t>]</w:t>
      </w:r>
    </w:p>
    <w:p w14:paraId="2A57C7D1" w14:textId="77777777" w:rsidR="00E270D4" w:rsidRPr="00E270D4" w:rsidRDefault="00E270D4" w:rsidP="00E270D4">
      <w:pPr>
        <w:rPr>
          <w:rFonts w:eastAsia="맑은 고딕"/>
          <w:lang w:eastAsia="ko-KR"/>
        </w:rPr>
      </w:pPr>
      <w:r w:rsidRPr="00E270D4">
        <w:rPr>
          <w:rFonts w:eastAsia="맑은 고딕"/>
          <w:lang w:eastAsia="ko-KR"/>
        </w:rPr>
        <w:t xml:space="preserve">   ↓</w:t>
      </w:r>
    </w:p>
    <w:p w14:paraId="049978DE" w14:textId="77777777" w:rsidR="00E270D4" w:rsidRPr="00E270D4" w:rsidRDefault="00E270D4" w:rsidP="00E270D4">
      <w:pPr>
        <w:rPr>
          <w:rFonts w:eastAsia="맑은 고딕"/>
          <w:lang w:eastAsia="ko-KR"/>
        </w:rPr>
      </w:pPr>
      <w:r w:rsidRPr="00E270D4">
        <w:rPr>
          <w:rFonts w:eastAsia="맑은 고딕"/>
          <w:lang w:eastAsia="ko-KR"/>
        </w:rPr>
        <w:t>[</w:t>
      </w:r>
      <w:r w:rsidRPr="00E270D4">
        <w:rPr>
          <w:rFonts w:eastAsia="맑은 고딕"/>
          <w:lang w:eastAsia="ko-KR"/>
        </w:rPr>
        <w:t>작업일자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입력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시</w:t>
      </w:r>
      <w:r w:rsidRPr="00E270D4">
        <w:rPr>
          <w:rFonts w:eastAsia="맑은 고딕"/>
          <w:lang w:eastAsia="ko-KR"/>
        </w:rPr>
        <w:t>]</w:t>
      </w:r>
    </w:p>
    <w:p w14:paraId="0EBE8B42" w14:textId="77777777" w:rsidR="00E270D4" w:rsidRPr="00E270D4" w:rsidRDefault="00E270D4" w:rsidP="00E270D4">
      <w:pPr>
        <w:rPr>
          <w:rFonts w:eastAsia="맑은 고딕"/>
          <w:lang w:eastAsia="ko-KR"/>
        </w:rPr>
      </w:pPr>
      <w:r w:rsidRPr="00E270D4">
        <w:rPr>
          <w:rFonts w:eastAsia="맑은 고딕"/>
          <w:lang w:eastAsia="ko-KR"/>
        </w:rPr>
        <w:t xml:space="preserve">   ├─ </w:t>
      </w:r>
      <w:r w:rsidRPr="00E270D4">
        <w:rPr>
          <w:rFonts w:eastAsia="맑은 고딕"/>
          <w:lang w:eastAsia="ko-KR"/>
        </w:rPr>
        <w:t>통합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캘린더에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자동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반영</w:t>
      </w:r>
    </w:p>
    <w:p w14:paraId="3EF115B4" w14:textId="77777777" w:rsidR="00E270D4" w:rsidRPr="00E270D4" w:rsidRDefault="00E270D4" w:rsidP="00E270D4">
      <w:pPr>
        <w:rPr>
          <w:rFonts w:eastAsia="맑은 고딕"/>
          <w:lang w:eastAsia="ko-KR"/>
        </w:rPr>
      </w:pPr>
      <w:r w:rsidRPr="00E270D4">
        <w:rPr>
          <w:rFonts w:eastAsia="맑은 고딕"/>
          <w:lang w:eastAsia="ko-KR"/>
        </w:rPr>
        <w:t xml:space="preserve">   ├─ </w:t>
      </w:r>
      <w:r w:rsidRPr="00E270D4">
        <w:rPr>
          <w:rFonts w:eastAsia="맑은 고딕"/>
          <w:lang w:eastAsia="ko-KR"/>
        </w:rPr>
        <w:t>예정일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기준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알림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예약</w:t>
      </w:r>
    </w:p>
    <w:p w14:paraId="41DA731B" w14:textId="77777777" w:rsidR="00E270D4" w:rsidRPr="00E270D4" w:rsidRDefault="00E270D4" w:rsidP="00E270D4">
      <w:pPr>
        <w:rPr>
          <w:rFonts w:eastAsia="맑은 고딕"/>
          <w:lang w:eastAsia="ko-KR"/>
        </w:rPr>
      </w:pPr>
      <w:r w:rsidRPr="00E270D4">
        <w:rPr>
          <w:rFonts w:eastAsia="맑은 고딕"/>
          <w:lang w:eastAsia="ko-KR"/>
        </w:rPr>
        <w:t xml:space="preserve">   ↓</w:t>
      </w:r>
    </w:p>
    <w:p w14:paraId="747EAF0B" w14:textId="77777777" w:rsidR="00E270D4" w:rsidRPr="00E270D4" w:rsidRDefault="00E270D4" w:rsidP="00E270D4">
      <w:pPr>
        <w:rPr>
          <w:rFonts w:eastAsia="맑은 고딕"/>
          <w:lang w:eastAsia="ko-KR"/>
        </w:rPr>
      </w:pPr>
      <w:r w:rsidRPr="00E270D4">
        <w:rPr>
          <w:rFonts w:eastAsia="맑은 고딕"/>
          <w:lang w:eastAsia="ko-KR"/>
        </w:rPr>
        <w:t>[</w:t>
      </w:r>
      <w:r w:rsidRPr="00E270D4">
        <w:rPr>
          <w:rFonts w:eastAsia="맑은 고딕"/>
          <w:lang w:eastAsia="ko-KR"/>
        </w:rPr>
        <w:t>예정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작업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리스트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자동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생성</w:t>
      </w:r>
      <w:r w:rsidRPr="00E270D4">
        <w:rPr>
          <w:rFonts w:eastAsia="맑은 고딕"/>
          <w:lang w:eastAsia="ko-KR"/>
        </w:rPr>
        <w:t>]</w:t>
      </w:r>
    </w:p>
    <w:p w14:paraId="3B0E29D7" w14:textId="77777777" w:rsidR="00E270D4" w:rsidRPr="00E270D4" w:rsidRDefault="00E270D4" w:rsidP="00E270D4">
      <w:pPr>
        <w:rPr>
          <w:rFonts w:eastAsia="맑은 고딕"/>
          <w:lang w:eastAsia="ko-KR"/>
        </w:rPr>
      </w:pPr>
      <w:r w:rsidRPr="00E270D4">
        <w:rPr>
          <w:rFonts w:eastAsia="맑은 고딕"/>
          <w:lang w:eastAsia="ko-KR"/>
        </w:rPr>
        <w:t xml:space="preserve">   ↓</w:t>
      </w:r>
    </w:p>
    <w:p w14:paraId="2967E5DD" w14:textId="77777777" w:rsidR="00E270D4" w:rsidRPr="00E270D4" w:rsidRDefault="00E270D4" w:rsidP="00E270D4">
      <w:pPr>
        <w:rPr>
          <w:rFonts w:eastAsia="맑은 고딕"/>
          <w:lang w:eastAsia="ko-KR"/>
        </w:rPr>
      </w:pPr>
      <w:r w:rsidRPr="00E270D4">
        <w:rPr>
          <w:rFonts w:eastAsia="맑은 고딕"/>
          <w:lang w:eastAsia="ko-KR"/>
        </w:rPr>
        <w:t>[</w:t>
      </w:r>
      <w:r w:rsidRPr="00E270D4">
        <w:rPr>
          <w:rFonts w:eastAsia="맑은 고딕"/>
          <w:lang w:eastAsia="ko-KR"/>
        </w:rPr>
        <w:t>대시보드에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실시간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시각화</w:t>
      </w:r>
      <w:r w:rsidRPr="00E270D4">
        <w:rPr>
          <w:rFonts w:eastAsia="맑은 고딕"/>
          <w:lang w:eastAsia="ko-KR"/>
        </w:rPr>
        <w:t>]</w:t>
      </w:r>
    </w:p>
    <w:p w14:paraId="11EA1113" w14:textId="77777777" w:rsidR="00E270D4" w:rsidRPr="00E270D4" w:rsidRDefault="00E270D4" w:rsidP="00E270D4">
      <w:pPr>
        <w:rPr>
          <w:rFonts w:eastAsia="맑은 고딕"/>
          <w:lang w:eastAsia="ko-KR"/>
        </w:rPr>
      </w:pPr>
      <w:r w:rsidRPr="00E270D4">
        <w:rPr>
          <w:rFonts w:eastAsia="맑은 고딕"/>
          <w:lang w:eastAsia="ko-KR"/>
        </w:rPr>
        <w:pict w14:anchorId="4FD4765C">
          <v:rect id="_x0000_i1073" style="width:0;height:1.5pt" o:hralign="center" o:hrstd="t" o:hr="t" fillcolor="#a0a0a0" stroked="f"/>
        </w:pict>
      </w:r>
    </w:p>
    <w:p w14:paraId="53FA778F" w14:textId="77777777" w:rsidR="00E270D4" w:rsidRPr="00E270D4" w:rsidRDefault="00E270D4" w:rsidP="00E270D4">
      <w:pPr>
        <w:ind w:left="720"/>
        <w:rPr>
          <w:rFonts w:eastAsia="맑은 고딕" w:hint="eastAsia"/>
          <w:lang w:eastAsia="ko-KR"/>
        </w:rPr>
      </w:pPr>
    </w:p>
    <w:p w14:paraId="4FA0B018" w14:textId="5C0C03CB" w:rsidR="00E270D4" w:rsidRPr="00E270D4" w:rsidRDefault="00E270D4" w:rsidP="00E270D4">
      <w:pPr>
        <w:numPr>
          <w:ilvl w:val="0"/>
          <w:numId w:val="11"/>
        </w:numPr>
        <w:rPr>
          <w:rFonts w:eastAsia="맑은 고딕"/>
          <w:lang w:eastAsia="ko-KR"/>
        </w:rPr>
      </w:pPr>
      <w:r w:rsidRPr="00E270D4">
        <w:rPr>
          <w:rFonts w:eastAsia="맑은 고딕"/>
          <w:lang w:eastAsia="ko-KR"/>
        </w:rPr>
        <w:t>이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구조로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특허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명세서의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핵심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항목</w:t>
      </w:r>
      <w:r w:rsidRPr="00E270D4">
        <w:rPr>
          <w:rFonts w:eastAsia="맑은 고딕"/>
          <w:lang w:eastAsia="ko-KR"/>
        </w:rPr>
        <w:t xml:space="preserve"> 2</w:t>
      </w:r>
      <w:r w:rsidRPr="00E270D4">
        <w:rPr>
          <w:rFonts w:eastAsia="맑은 고딕"/>
          <w:lang w:eastAsia="ko-KR"/>
        </w:rPr>
        <w:t>개로</w:t>
      </w:r>
      <w:r w:rsidRPr="00E270D4">
        <w:rPr>
          <w:rFonts w:eastAsia="맑은 고딕"/>
          <w:lang w:eastAsia="ko-KR"/>
        </w:rPr>
        <w:t xml:space="preserve"> </w:t>
      </w:r>
      <w:r w:rsidRPr="00E270D4">
        <w:rPr>
          <w:rFonts w:eastAsia="맑은 고딕"/>
          <w:lang w:eastAsia="ko-KR"/>
        </w:rPr>
        <w:t>구분</w:t>
      </w:r>
      <w:r w:rsidRPr="00E270D4">
        <w:rPr>
          <w:rFonts w:eastAsia="맑은 고딕"/>
          <w:lang w:eastAsia="ko-KR"/>
        </w:rPr>
        <w:t>:</w:t>
      </w:r>
    </w:p>
    <w:p w14:paraId="62907823" w14:textId="77777777" w:rsidR="00E270D4" w:rsidRPr="00E270D4" w:rsidRDefault="00E270D4" w:rsidP="00E270D4">
      <w:pPr>
        <w:numPr>
          <w:ilvl w:val="1"/>
          <w:numId w:val="11"/>
        </w:numPr>
        <w:rPr>
          <w:rFonts w:eastAsia="맑은 고딕"/>
          <w:lang w:eastAsia="ko-KR"/>
        </w:rPr>
      </w:pPr>
      <w:r w:rsidRPr="00E270D4">
        <w:rPr>
          <w:rFonts w:eastAsia="맑은 고딕"/>
          <w:b/>
          <w:bCs/>
          <w:lang w:eastAsia="ko-KR"/>
        </w:rPr>
        <w:t>보수</w:t>
      </w:r>
      <w:r w:rsidRPr="00E270D4">
        <w:rPr>
          <w:rFonts w:eastAsia="맑은 고딕"/>
          <w:b/>
          <w:bCs/>
          <w:lang w:eastAsia="ko-KR"/>
        </w:rPr>
        <w:t xml:space="preserve"> </w:t>
      </w:r>
      <w:r w:rsidRPr="00E270D4">
        <w:rPr>
          <w:rFonts w:eastAsia="맑은 고딕"/>
          <w:b/>
          <w:bCs/>
          <w:lang w:eastAsia="ko-KR"/>
        </w:rPr>
        <w:t>요청</w:t>
      </w:r>
      <w:r w:rsidRPr="00E270D4">
        <w:rPr>
          <w:rFonts w:eastAsia="맑은 고딕"/>
          <w:b/>
          <w:bCs/>
          <w:lang w:eastAsia="ko-KR"/>
        </w:rPr>
        <w:t xml:space="preserve"> </w:t>
      </w:r>
      <w:r w:rsidRPr="00E270D4">
        <w:rPr>
          <w:rFonts w:eastAsia="맑은 고딕"/>
          <w:b/>
          <w:bCs/>
          <w:lang w:eastAsia="ko-KR"/>
        </w:rPr>
        <w:t>기반</w:t>
      </w:r>
      <w:r w:rsidRPr="00E270D4">
        <w:rPr>
          <w:rFonts w:eastAsia="맑은 고딕"/>
          <w:b/>
          <w:bCs/>
          <w:lang w:eastAsia="ko-KR"/>
        </w:rPr>
        <w:t xml:space="preserve"> </w:t>
      </w:r>
      <w:r w:rsidRPr="00E270D4">
        <w:rPr>
          <w:rFonts w:eastAsia="맑은 고딕"/>
          <w:b/>
          <w:bCs/>
          <w:lang w:eastAsia="ko-KR"/>
        </w:rPr>
        <w:t>통계</w:t>
      </w:r>
      <w:r w:rsidRPr="00E270D4">
        <w:rPr>
          <w:rFonts w:eastAsia="맑은 고딕"/>
          <w:b/>
          <w:bCs/>
          <w:lang w:eastAsia="ko-KR"/>
        </w:rPr>
        <w:t xml:space="preserve"> </w:t>
      </w:r>
      <w:r w:rsidRPr="00E270D4">
        <w:rPr>
          <w:rFonts w:eastAsia="맑은 고딕"/>
          <w:b/>
          <w:bCs/>
          <w:lang w:eastAsia="ko-KR"/>
        </w:rPr>
        <w:t>분석</w:t>
      </w:r>
      <w:r w:rsidRPr="00E270D4">
        <w:rPr>
          <w:rFonts w:eastAsia="맑은 고딕"/>
          <w:b/>
          <w:bCs/>
          <w:lang w:eastAsia="ko-KR"/>
        </w:rPr>
        <w:t xml:space="preserve"> </w:t>
      </w:r>
      <w:r w:rsidRPr="00E270D4">
        <w:rPr>
          <w:rFonts w:eastAsia="맑은 고딕"/>
          <w:b/>
          <w:bCs/>
          <w:lang w:eastAsia="ko-KR"/>
        </w:rPr>
        <w:t>및</w:t>
      </w:r>
      <w:r w:rsidRPr="00E270D4">
        <w:rPr>
          <w:rFonts w:eastAsia="맑은 고딕"/>
          <w:b/>
          <w:bCs/>
          <w:lang w:eastAsia="ko-KR"/>
        </w:rPr>
        <w:t xml:space="preserve"> </w:t>
      </w:r>
      <w:r w:rsidRPr="00E270D4">
        <w:rPr>
          <w:rFonts w:eastAsia="맑은 고딕"/>
          <w:b/>
          <w:bCs/>
          <w:lang w:eastAsia="ko-KR"/>
        </w:rPr>
        <w:t>시각화</w:t>
      </w:r>
      <w:r w:rsidRPr="00E270D4">
        <w:rPr>
          <w:rFonts w:eastAsia="맑은 고딕"/>
          <w:b/>
          <w:bCs/>
          <w:lang w:eastAsia="ko-KR"/>
        </w:rPr>
        <w:t xml:space="preserve"> </w:t>
      </w:r>
      <w:r w:rsidRPr="00E270D4">
        <w:rPr>
          <w:rFonts w:eastAsia="맑은 고딕"/>
          <w:b/>
          <w:bCs/>
          <w:lang w:eastAsia="ko-KR"/>
        </w:rPr>
        <w:t>시스템</w:t>
      </w:r>
    </w:p>
    <w:p w14:paraId="5B5DB460" w14:textId="77777777" w:rsidR="00E270D4" w:rsidRPr="00E270D4" w:rsidRDefault="00E270D4" w:rsidP="00E270D4">
      <w:pPr>
        <w:numPr>
          <w:ilvl w:val="1"/>
          <w:numId w:val="11"/>
        </w:numPr>
        <w:rPr>
          <w:rFonts w:eastAsia="맑은 고딕"/>
          <w:lang w:eastAsia="ko-KR"/>
        </w:rPr>
      </w:pPr>
      <w:r w:rsidRPr="00E270D4">
        <w:rPr>
          <w:rFonts w:eastAsia="맑은 고딕"/>
          <w:b/>
          <w:bCs/>
          <w:lang w:eastAsia="ko-KR"/>
        </w:rPr>
        <w:t>작업</w:t>
      </w:r>
      <w:r w:rsidRPr="00E270D4">
        <w:rPr>
          <w:rFonts w:eastAsia="맑은 고딕"/>
          <w:b/>
          <w:bCs/>
          <w:lang w:eastAsia="ko-KR"/>
        </w:rPr>
        <w:t xml:space="preserve"> </w:t>
      </w:r>
      <w:r w:rsidRPr="00E270D4">
        <w:rPr>
          <w:rFonts w:eastAsia="맑은 고딕"/>
          <w:b/>
          <w:bCs/>
          <w:lang w:eastAsia="ko-KR"/>
        </w:rPr>
        <w:t>스케줄</w:t>
      </w:r>
      <w:r w:rsidRPr="00E270D4">
        <w:rPr>
          <w:rFonts w:eastAsia="맑은 고딕"/>
          <w:b/>
          <w:bCs/>
          <w:lang w:eastAsia="ko-KR"/>
        </w:rPr>
        <w:t xml:space="preserve"> </w:t>
      </w:r>
      <w:r w:rsidRPr="00E270D4">
        <w:rPr>
          <w:rFonts w:eastAsia="맑은 고딕"/>
          <w:b/>
          <w:bCs/>
          <w:lang w:eastAsia="ko-KR"/>
        </w:rPr>
        <w:t>자동</w:t>
      </w:r>
      <w:r w:rsidRPr="00E270D4">
        <w:rPr>
          <w:rFonts w:eastAsia="맑은 고딕"/>
          <w:b/>
          <w:bCs/>
          <w:lang w:eastAsia="ko-KR"/>
        </w:rPr>
        <w:t xml:space="preserve"> </w:t>
      </w:r>
      <w:r w:rsidRPr="00E270D4">
        <w:rPr>
          <w:rFonts w:eastAsia="맑은 고딕"/>
          <w:b/>
          <w:bCs/>
          <w:lang w:eastAsia="ko-KR"/>
        </w:rPr>
        <w:t>통합</w:t>
      </w:r>
      <w:r w:rsidRPr="00E270D4">
        <w:rPr>
          <w:rFonts w:eastAsia="맑은 고딕"/>
          <w:b/>
          <w:bCs/>
          <w:lang w:eastAsia="ko-KR"/>
        </w:rPr>
        <w:t xml:space="preserve"> </w:t>
      </w:r>
      <w:r w:rsidRPr="00E270D4">
        <w:rPr>
          <w:rFonts w:eastAsia="맑은 고딕"/>
          <w:b/>
          <w:bCs/>
          <w:lang w:eastAsia="ko-KR"/>
        </w:rPr>
        <w:t>및</w:t>
      </w:r>
      <w:r w:rsidRPr="00E270D4">
        <w:rPr>
          <w:rFonts w:eastAsia="맑은 고딕"/>
          <w:b/>
          <w:bCs/>
          <w:lang w:eastAsia="ko-KR"/>
        </w:rPr>
        <w:t xml:space="preserve"> </w:t>
      </w:r>
      <w:r w:rsidRPr="00E270D4">
        <w:rPr>
          <w:rFonts w:eastAsia="맑은 고딕"/>
          <w:b/>
          <w:bCs/>
          <w:lang w:eastAsia="ko-KR"/>
        </w:rPr>
        <w:t>캘린더</w:t>
      </w:r>
      <w:r w:rsidRPr="00E270D4">
        <w:rPr>
          <w:rFonts w:eastAsia="맑은 고딕"/>
          <w:b/>
          <w:bCs/>
          <w:lang w:eastAsia="ko-KR"/>
        </w:rPr>
        <w:t xml:space="preserve"> </w:t>
      </w:r>
      <w:r w:rsidRPr="00E270D4">
        <w:rPr>
          <w:rFonts w:eastAsia="맑은 고딕"/>
          <w:b/>
          <w:bCs/>
          <w:lang w:eastAsia="ko-KR"/>
        </w:rPr>
        <w:t>기반</w:t>
      </w:r>
      <w:r w:rsidRPr="00E270D4">
        <w:rPr>
          <w:rFonts w:eastAsia="맑은 고딕"/>
          <w:b/>
          <w:bCs/>
          <w:lang w:eastAsia="ko-KR"/>
        </w:rPr>
        <w:t xml:space="preserve"> </w:t>
      </w:r>
      <w:r w:rsidRPr="00E270D4">
        <w:rPr>
          <w:rFonts w:eastAsia="맑은 고딕"/>
          <w:b/>
          <w:bCs/>
          <w:lang w:eastAsia="ko-KR"/>
        </w:rPr>
        <w:t>일정</w:t>
      </w:r>
      <w:r w:rsidRPr="00E270D4">
        <w:rPr>
          <w:rFonts w:eastAsia="맑은 고딕"/>
          <w:b/>
          <w:bCs/>
          <w:lang w:eastAsia="ko-KR"/>
        </w:rPr>
        <w:t xml:space="preserve"> </w:t>
      </w:r>
      <w:r w:rsidRPr="00E270D4">
        <w:rPr>
          <w:rFonts w:eastAsia="맑은 고딕"/>
          <w:b/>
          <w:bCs/>
          <w:lang w:eastAsia="ko-KR"/>
        </w:rPr>
        <w:t>관리</w:t>
      </w:r>
      <w:r w:rsidRPr="00E270D4">
        <w:rPr>
          <w:rFonts w:eastAsia="맑은 고딕"/>
          <w:b/>
          <w:bCs/>
          <w:lang w:eastAsia="ko-KR"/>
        </w:rPr>
        <w:t xml:space="preserve"> </w:t>
      </w:r>
      <w:r w:rsidRPr="00E270D4">
        <w:rPr>
          <w:rFonts w:eastAsia="맑은 고딕"/>
          <w:b/>
          <w:bCs/>
          <w:lang w:eastAsia="ko-KR"/>
        </w:rPr>
        <w:t>시스템</w:t>
      </w:r>
    </w:p>
    <w:p w14:paraId="4EE00022" w14:textId="77777777" w:rsidR="00E270D4" w:rsidRPr="00E270D4" w:rsidRDefault="00E270D4" w:rsidP="00E270D4">
      <w:pPr>
        <w:rPr>
          <w:rFonts w:eastAsia="맑은 고딕" w:hint="eastAsia"/>
          <w:lang w:eastAsia="ko-KR"/>
        </w:rPr>
      </w:pPr>
    </w:p>
    <w:sectPr w:rsidR="00E270D4" w:rsidRPr="00E270D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8D34C3"/>
    <w:multiLevelType w:val="multilevel"/>
    <w:tmpl w:val="CD246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7C2BA4"/>
    <w:multiLevelType w:val="multilevel"/>
    <w:tmpl w:val="D460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0427742">
    <w:abstractNumId w:val="8"/>
  </w:num>
  <w:num w:numId="2" w16cid:durableId="133061135">
    <w:abstractNumId w:val="6"/>
  </w:num>
  <w:num w:numId="3" w16cid:durableId="517280456">
    <w:abstractNumId w:val="5"/>
  </w:num>
  <w:num w:numId="4" w16cid:durableId="1802769938">
    <w:abstractNumId w:val="4"/>
  </w:num>
  <w:num w:numId="5" w16cid:durableId="2013756841">
    <w:abstractNumId w:val="7"/>
  </w:num>
  <w:num w:numId="6" w16cid:durableId="622883807">
    <w:abstractNumId w:val="3"/>
  </w:num>
  <w:num w:numId="7" w16cid:durableId="1446123046">
    <w:abstractNumId w:val="2"/>
  </w:num>
  <w:num w:numId="8" w16cid:durableId="1853841474">
    <w:abstractNumId w:val="1"/>
  </w:num>
  <w:num w:numId="9" w16cid:durableId="1009063721">
    <w:abstractNumId w:val="0"/>
  </w:num>
  <w:num w:numId="10" w16cid:durableId="2085292618">
    <w:abstractNumId w:val="9"/>
  </w:num>
  <w:num w:numId="11" w16cid:durableId="17421738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369CB"/>
    <w:rsid w:val="0015074B"/>
    <w:rsid w:val="0029639D"/>
    <w:rsid w:val="00326F90"/>
    <w:rsid w:val="00AA1D8D"/>
    <w:rsid w:val="00B47730"/>
    <w:rsid w:val="00C01E71"/>
    <w:rsid w:val="00CB0664"/>
    <w:rsid w:val="00E267E0"/>
    <w:rsid w:val="00E270D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3BBE3B"/>
  <w14:defaultImageDpi w14:val="300"/>
  <w15:docId w15:val="{29F81DB4-9E9E-40C8-A4BC-94E893D0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제목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제목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부제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본문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본문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본문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매크로 텍스트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인용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제목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강한 인용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0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40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3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3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15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55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Yoojung Kim</cp:lastModifiedBy>
  <cp:revision>3</cp:revision>
  <dcterms:created xsi:type="dcterms:W3CDTF">2013-12-23T23:15:00Z</dcterms:created>
  <dcterms:modified xsi:type="dcterms:W3CDTF">2025-05-04T23:48:00Z</dcterms:modified>
  <cp:category/>
</cp:coreProperties>
</file>